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39e1" w14:textId="b19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2014 года № 973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лимиты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положений, предусматривающих установление лимита штатной численности, передаваемого Министерству финансов Республики Казахстан от Агентства Республики Казахстан по борьбе с экономической и коррупционной преступностью (финансовая полиция) в количестве 1253 единиц, которые вводятся в действие со дня введения в действие Закона Республики Казахстан «О внесении изменений и дополнений в некоторые законодательные акты Республики Казахстан по вопросам дальнейшего совершенствования система государственного управления».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2014 года № 973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</w:t>
      </w:r>
      <w:r>
        <w:br/>
      </w:r>
      <w:r>
        <w:rPr>
          <w:rFonts w:ascii="Times New Roman"/>
          <w:b/>
          <w:i w:val="false"/>
          <w:color w:val="000000"/>
        </w:rPr>
        <w:t>
штатной численности министерств и иных центральных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с учетом численности их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и подведомственных им государственных учреждений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4"/>
        <w:gridCol w:w="6350"/>
        <w:gridCol w:w="4032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</w:p>
          <w:bookmarkEnd w:id="4"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г. Астаны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г. Алматы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2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2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2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командования, соединения и части Национальной гвардии,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 срочной службы: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курсанты Военного института Национальной гвардии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2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МВД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2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МВД им. Б. Бейсенова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2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МВД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3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 МВД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3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(г. Павлодар)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3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(г. Семей)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3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(г. Шымкент)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3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Национальной гвардии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3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(г. Алматы)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3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госпиталь с поликлиникой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3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госпитали и поликлиники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3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Кинологический центр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3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военного и специального снабжения «Южная»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4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военного и специального снабжения «Северная»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  <w:bookmarkEnd w:id="4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специального назначения «Сункар»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  <w:bookmarkEnd w:id="4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автотранспортного обслуживания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4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охранные подразделения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  <w:bookmarkEnd w:id="4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Приемники-распределители для лиц, не имеющих определенного места жительства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  <w:bookmarkEnd w:id="4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социально-психологической реабилитации наркозависимых лиц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  <w:bookmarkEnd w:id="4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Исправительные учреждения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  <w:bookmarkEnd w:id="4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Следственные изоляторы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  <w:bookmarkEnd w:id="4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оперативно-спасательный отряд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  <w:bookmarkEnd w:id="4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28237,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  <w:bookmarkEnd w:id="5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  <w:bookmarkEnd w:id="5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военнослужащие срочной службы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52859,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военнослужащие срочной службы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68303,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военнослужащие срочной службы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Казселезащита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институт,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органов противопожарной службы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региональный аэромобильный оперативно-спасательный отряд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региональный аэромобильный оперативно-спасательный отряд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региональный аэромобильный оперативно-спасательный отряд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региональный аэромобильный оперативно- спасательный отряд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региональный аэромобильный оперативно- спасательный отряд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кризисный центр,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органов государственной противопожарной службы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Оперативно-спасательные службы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медицины катастроф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аварийно-спасательных работ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органов государственной противопожарной службы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  <w:bookmarkEnd w:id="7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Водно-спасательная служба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Казахстан, включая его ведомство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7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 с учетом подведомст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 ему государственных учрежде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«Отрарский государственный археологический заповедник-музей»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«Национальный историко-культурный и природный заповедник-музей «Улытау»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историко-культурный заповедник-музей «Азрет-Султан»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историко-культурный и литературно-мемориальный заповедник-музей Абая «Жидебай-Борили»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8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историко-культурный заповедник-музей «Памятники древнего Тараза»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8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историко-культурный и природный заповедник-музей «Тамгалы»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8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«Национальная библиотека Республики Казахстан»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8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«Национальная академическая библиотека Республики Казахстан в городе Астане»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8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«Национальный музей Республики Казахстан»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8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«Дом Дружбы - Центр межэтнических отношений»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8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«Республиканская библиотека для незрячих и слабовидящих граждан»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8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«Национальная государственная книжная палата Республики Казахстан»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8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«Национальная картинная галерея «Астана»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8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«Национальный архив Республики Казахстан»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9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«Центральный государственный архив»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9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«Центральный государственный архив научно-технической документации»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9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«Центральный государственный архив кинофотодокументов и звукозаписей»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9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«Национальный центр археографии и источниковедения»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9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«Центральная лаборатория микрофотокопирования и реставрации документальных материалов государственных архивов»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9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научно-технической информации по документоведению и архивному делу»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9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«Международный центр культур и религий»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9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«Научно-исследовательский и аналитический центр по вопросам религий»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9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«Республиканская специализированная школа- интернат-колледж олимпийского резерва имени Хаджимукана Мунайтпасова»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9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«Республиканская специализированная школа-интернат-колледж олимпийского резерва имени Каркена Ахметова»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0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«Республиканская специализированная школа- интернат-колледж олимпийского резерва в городе Риддере»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0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«Республиканская специализированная школа-интернат-колледж олимпийского резерва в микрорайоне «Шанырак»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0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антидопинговый центр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0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национальной экономики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представительство Республики Казахстан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Араломорская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0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0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1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1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1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1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противочумная станция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1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по инвестициям и развитию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научно-исследовательский институт микрографии (город Уральск)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геологической информации «Казгеоинформ»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1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1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1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2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2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2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2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2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2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2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2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2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2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3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Оңтүстікжоллаборатория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3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образования и науки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истории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Мемориальный музей академика К.И. Сатпаева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3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Шымкентская республиканская военная школа-интернат имени Героя Советского Союза Сабира Рахимова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3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республиканская военная школа-интернат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3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республиканская военная школа-интернат имени Б. Момышулы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3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 физико- математическая средняя школа-интернат имени О. Жаутыкова для одаренных детей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3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 с углубленным изучением казахского языка и литературы средняя школа-интернат для одаренных детей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4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средняя специализированная музыкальная школа-интернат для одаренных детей имени К. Байсеитовой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4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научно-практический центр коррекционной педагогики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научно-педагогическая библиотека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4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имени Курмангазы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4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республиканская специальная школа-интернат для детей с нарушением зрения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4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казахская специализированная музыкальная школа-интернат для одаренных детей имени А. Жубанова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4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«Дошкольное детство»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4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здравоохранения и социального развития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«Курсы повышения квалификации кадров социально-трудовой сферы»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«Казахский республиканский лепрозорий»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5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«Республиканский центр по профилактике и борьбе со СПИДом»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5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«Республиканская психиатрическая больница специализированного типа с интенсивным наблюдением»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5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«Республиканский центр специального медицинского обеспечения»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5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«Государственная комиссия, областные инспекторы по сортоиспытанию сельскохозяйственных культур»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научно-методический центр агрохимической службы»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5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«Республиканская карантинная лаборатория»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5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и интродукционно-карантинный питомник плодово-ягодных культур»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5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методический центр фитосанитарной диагностики и прогнозов»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6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интродукционно-карантинный питомник зерновых культур»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6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«Зональный гидрогеолого-мелиоративный центр, город Алматы»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6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методический центр "Казагромелиоводхоз»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6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«Южно-Казахстанская гидрогеолого-мелиоративная экспедиция»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6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«Кызылординская гидрогеолого-мелиоративная экспедиция»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6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противоэпизоотический отряд»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6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«Алакольский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6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«Алматинский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6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«Аксу-Жабаглинский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6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«Барсакельмесский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7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«Западно-Алтайский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7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«Коргалжынский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7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«Маркакольский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7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«Наурзумский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7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«Устюртский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7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национальный природный парк «Алтын-Эмель»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7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«Баянаульский государственный национальный природный парк»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7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«Иле-Алатауский государственный национальный природный парк»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7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«Каркаралинский государственный национальный природный парк»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7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«Катон-Карагайский государственный национальный природный парк»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8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национальный природный парк «Кокшетау»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8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"Чарынский государственный национальный природный парк"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8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«Сайрам-Угамский государственный национальный природный парк»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8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национальный природный парк «Көлсай көлдері»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8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«Жонгар-Алатауский государственный национальный природный парк»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8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национальный природный парк «Буйратау»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8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«Каратауский государственный природный заповедник»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8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лесной природный резерват «Семей орманы»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8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лесной природный резерват «Ертіс орманы»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  <w:bookmarkEnd w:id="18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«Иргиз-Тургайский государственный природный резерват»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  <w:bookmarkEnd w:id="19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природный резерват «Акжайык»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19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«Государственный природный резерват «Алтын Дала»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  <w:bookmarkEnd w:id="192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«Казахское государственное республиканское лесосеменное учреждение»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  <w:bookmarkEnd w:id="19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«Сандыктауское учебно-производственное лесное хозяйство»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94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финансов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5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Кинологический центр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центр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97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Байконырбаланс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8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энергетики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9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«Капиталнефтегаз»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0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 с учетом территориальных органов и подведомственных ему государственных учреждений, в том числе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юстиции Республики Казахстан, в том числе: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экспертизы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законодательства Республики Казахстан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*лимит штатной численности указан без учета учебно-вспомогательного персонала. 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