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fdde" w14:textId="279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2326"/>
        <w:gridCol w:w="1218"/>
      </w:tblGrid>
      <w:tr>
        <w:trPr>
          <w:trHeight w:val="3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Казахстан, включая его ведомства, в том числе: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