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bfc8" w14:textId="dfab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информатизации" (новая редакция)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2014 года №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 Закона Республики Казахстан «Об информатизации» (новая редакция).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Об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
(новая редакция)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устанавливает правовые основы создания, использования и защиты электронных информационных ресурсов, информационных систем и информационно-коммуникационной инфраструктуры, а также применения мер государственной поддержки развития отрасли информационно-коммуникационных технологий.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Основы регулирования отношений в сфере информатизации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автоматизация – процесс использования средств информационно-коммуникационных технологий для оптимизации создания, поиска, сбора, накопления, хранения, обработки, получения, использования, преобразования, отображения, распространения и предоставления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информатизация – организационный, социально-экономический и научно-технический процесс, направленный на автоматизацию деятельности субъектов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объекты информатизации – электронные информационные ресурсы, информационные системы, сервисные программные 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классификатор объектов информатизации – систематизированный перечень категорий, направленный на идентификацию и описание объектов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услуги в сфере информатизации – услуги по созданию, развитию и сопровождению информационных систем, созданию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экспертный совет в сфере информатизации – межведомственный консультативно-совещательный орган при уполномоченном органе, рассматривающий вопросы информатизации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критически важные объекты в сфере информатизации – объекты информационно-коммуникационной инфраструктуры, в том числе информационно-коммуникационной инфраструктуры «электронного правительства», нарушение или прекращение функционирования которых приводит к чрезвычайной ситуации или к значительным негативным последствиям для обороны, безопасности, международных отношений, экономики, отдельных сфер хозяйства, инфраструктуры Республики Казахстан или для жизнедеятельности населения, проживающего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информатизации (далее - уполномоченный орган) – центральный государственный орган, осуществляющий руководство и межотраслевую координацию в сфере информатизации и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субъекты информатизации – государственные органы, физические и юридические лица, осуществляющие деятельность или вступающие в правоотношения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сервисная модель информатизации – организация централизованной информатизации деятельности государственных органов и местных исполнительных органов, основанная на оказании данным органам информационно-коммуникационных услуг оператором информационно-коммуникационной инфраструктуры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средство защиты информации – программное обеспечение, технические и иные средства, предназначенные и используемые для обеспечения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создание информационной системы - реализация комплекса организационных и технических мероприятий, направленных на разработку, приобретение, внедрение программного обеспечения, приобретение и (или) аренду необходимого комплекса технических средств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интеграция информационных систем – мероприятия по организации и обеспечению информационного взаимодействия между двумя и более информационными системами на основании используемых в Республике Казахстан стандартных протоколов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развитие информационной системы – комплекс мероприятий по реализации дополнительных функциональных требований, модернизации и (или) модификации принятой в промышленную эксплуатацию информационной системы с целью оптимизации ее функционирования и (или) расширения функционала;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внедрение информационной системы – проведение комплекса мероприятий по вводу в действие информационной системы, включающего подготовку объекта автоматизации и персонала, проведение пусконаладочных работ, предварительных и приемочных испытаний, опытную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промышленная эксплуатация информационной системы – эксплуатация информационной системы в штатном режиме в соответствии с целями, задачами и нормативно-технической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сопровождение информационной системы – обеспечение использования информационной системы в соответствии с ее назначением посредством системно-технического обслуживания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опытная эксплуатация информационной системы – эксплуатация информационной системы в пилотной зоне, проводимая с целью выявления и устранения недостатков функционирования программного обеспечения информационной системы и определения ее соответствия требованиям нормативно-технической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аудит информационной системы – независимое обследование информационной системы в целях повышения эффективности ее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жизненный цикл информационной системы – совокупность этапов анализа, проектирования, разработки, ввода в опытную, промышленную эксплуатацию информационной системы, сопровождение, развитие, прекращение эксплуатации и утилизация;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аттестация на соответствие требованиям информационной безопасности (далее - аттестация) – организационно-технические мероприятия по определению состояния защищенности объектов, подлежащих аттестации, а также их соответствия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информационно-коммуникационная инфраструктура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объекты информационно-коммуникационной инфраструктуры - информационные системы, технологические платформы, аппаратно-программные комплексы, сети телекоммуникаций, а также системы обеспечения бесперебойного функционирования технических средств и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система мониторинга информационной безопасности информационно-коммуникационной инфраструктуры – организационные и технические мероприятия, направленные на оказание содействия собственникам, владельцам и пользователям электронных информационных ресурсов, информационно-коммуникационной инфраструктуры (информационных систем, технических средств) по вопросам безопасного использования информационно-коммуникационных технологий, включая реагирование на инциденты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информационно-коммуникационная услуга – услуга или совокупность услуг по аренде и (или) размещению вычислительных ресурсов, предоставлению программного обеспечения, программных продуктов, сервисных программных продуктов и технических средств в пользование, а также услуг связи, посредством которых обеспечивается функционирование данных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каталог информационно-коммуникационных услуг - единый справочник информационно-коммуникационных услуг, предоставляемых государственным органам и местным исполнительным органам оператором информационно-коммуникационной инфраструктуры «электронного правительства», содержащий детальное описание и стоимость информационно-коммуникационных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единые требования в сфере информационно-коммуникационных технологий и обеспечения информационной безопасности – свод организационно-технических норм и требований, применяемых к электронным информационным ресурсам, информационным системам, информационно-коммуникационной инфраструктуре и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отрасль информационно-коммуникационных технологий - отрасль экономики, связанная с проектированием, производством и торговлей программным обеспечением, техническими средствами, бытовой электроникой и ее компонентами, а также с предоставлением информационно-коммуникационных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инцидент информационной безопасности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аппаратно-программный комплекс – совокупность программного обеспечения и технических средств, совместно применяемых для решения задач определенного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открытые данные – общедоступные электронные информационные ресурсы, представленные в машиночитаемом виде и предназначенные для дальнейшего использования и републикации 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интернет-портал открытых данных – компонент веб-портала «электронного правительства», обеспечивающий централизованное хранение описательной и ссылочной информации по открытым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сопровождение программного обеспечения - обеспечение функционирования, процесса улучшения, оптимизации и устранения дефектов и недоработок программного обеспечения после передачи в промышленную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программный продукт – самостоятельная программа или часть программного обеспечения, являющаяся товаром, которая независимо от ее разработчиков может использоваться в предусмотренных целях в соответствии с системными требованиями, установленными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доменное имя – символьное (буквенно-цифровое) обозначение, сформированное в соответствии с правилами адресации сети интернет, соответствующее определенному сетевому адресу и предназначенное для поименованного обращения к объекту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свободное программное обеспечение – программное обеспечение с открытым исходным кодом, в отношении которого правообладатель предоставляет пользователю право на неограниченную установку, запуск и копирование, а также свободное использование, изучение, развитие и распространение;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архитектура местного исполнительного органа – описание текущего и планируемого состояния местного исполнительного органа на соответствующей административно-территориальной единице, включая его задачи, функции, организационную структуру, информационно-коммуникационную инфраструктуру и связи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локальная сеть – часть сети телекоммуникаций, имеющая замкнутую инфраструктуру до точки подключения к другим сетям телекоммуникаций и обеспечивающая передачу информации и организацию совместного доступа к сетевым устройствам в территориально ограниченном пространстве (помещение, здание, предприятие);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системно-техническое обслуживание – мероприятия по обеспечению функционирования аппаратно-программного комплекса, сетей телекоммуникаций 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Интернет – всемирная система объединенных сетей телекоммуникаций и вычислительных ресурсов для передачи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единый шлюз доступа к сети интернет – аппаратно-программный комплекс, обеспечивающий информационную безопасность сетей телекоммуникаций при доступе к сети интернет и (или) к информационным сетям, сетям связи, имеющим выход в сеть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интернет-портал – интернет-ресурс, предназначенный для комплексного предоставления информации, услуг, оказываемых в электронной форме, а также содержащий ссылки на другие интернет-ресурсы, соответствующие потребностям большого числа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компьютерная грамотность – знание и умение человека использовать информационно-коммуникационные технологии в повседневной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единая платформа интернет-ресурсов государственных органов – технологическая платформа, предназначенная для размещения интернет-ресурсов государственных органов и их территориальных подразделений, а также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архитектура государственного органа – описание текущего и планируемого состояния государственного органа, включая его задачи, функции, организационную структуру, информационно-коммуникационную инфраструктуру и связи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государственная техническая служба – республиканское государственное предприятие на праве хозяйственного ведения, созданное по решению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нормативно-техническая документация – совокупность документов, которые определяют общие задачи, принципы и правила к разработке, созданию и использованию (эксплуатации) объектов информатизации, а также контролю их соответствия установленным требованиям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пользователь – субъект информатизации, использующий информационную систему, программное обеспечение, программный продукт, интернет-ресурс, информационно-коммуникационную инфраструктуру для выполнения конкретной функции и (или)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сервисный программный продукт – программный продукт, предназначенный для реализации информационно-коммуникационной услуги, оказываемой оператором информационно-коммуникационной инфраструктуры «электронного правительства»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техническая поддержка – оказание консультационных, информационно-технологических и иных услуг по поддержке работоспособности лицензионного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техническая документация – комплект документации программного продукта, сервисного программного продукта, информационной системы, информационно-коммуникационной платформы «электронного правительства», включающий их техническое задание, эксплуатационную и иную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электронные информационные ресурсы – информация, представленная в электронно-цифровой форме и содержащаяся на электронном носителе, интернет-ресурсе и (или) в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доступ к электронным информационным ресурсам, информационной системе, информационно-коммуникационной услуге – возможность пользоваться электронными информационными ресурсами, информационной системой, информационно-коммуникационной услугой;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защита электронных информационных ресурсов, информационных систем, информационно-коммуникационной инфраструктуры – реализация комплекса правовых, организационных и технических мероприятий, направленных на сохранность электронных информационных ресурсов, информационных систем и информационно-коммуникационной инфраструктуры, предотвращение неправомерного и (или) непреднамеренного доступа и (или) воздействия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владелец электронных информационных ресурсов, информационной системы, информационно-коммуникационной инфраструктуры – субъект, которому собственник предоставил права владения и пользования электронными информационными ресурсами, информационной системой, информационно-коммуникационной инфраструктурой в определенных законом или соглашением пределах и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собственник электронных информационных ресурсов, информационной системы, информационно-коммуникационной инфраструктуры – субъект, которому на законных основаниях принадлежат права владения, пользования и распоряжения электронными информационными ресурсами, информационной системой, информационно-коммуникационной инфраструктурой;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«электронный акимат» – система электронного взаимодействия местных исполнительных органов, физических и юридических лиц, основанная на автоматизации и оптимизации государственных функций и предназначенная для оказания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типовая архитектура «электронного акимата» - описание стандартных компонентов и требований к реализации функций и услуг, организационной структуры, информационных потоков, информационно-коммуникационной инфраструктуры местных исполнительных органов с учетом различных видов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электронный носитель – материальный носитель, предназначенный для хранения информации в электронной форме, а также записи или ее воспроизведения с помощью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субъект получения услуг в электронной форме – физическое или юридическое лицо, обратившееся за получением государственной или негосударственной услуги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субъект оказания услуг в электронной форме – физическое или юридическое лицо, оказывающее государственную или негосударственную услугу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«электронное правительство» – система электронного взаимодействия государственных органов между собой и с физическими и юридическими лицами, основанная на автоматизации и оптимизации государственных функций и предназначенная для оказания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информационно-коммуникационная инфраструктура «электронного правительства» – информационно-коммуникационная инфраструктура, обеспечивающая функционирование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оператор информационно-коммуникационной инфраструктуры «электронного правительства» (далее - оператор) – юридическое лицо, определяемое по решению Правительства Республики Казахстан, на которое возложено обеспечение функционирования закрепленной за ним информационно-коммуникационной инфраструктуры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информационно-коммуникационная платформа «электронного правительства» – технологическая платформа, предназначенная для реализации сервисной модели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архитектура «электронного правительства» – описание объектов информационно-коммуникационной инфраструктуры «электронного правительства», а также комплекс нормативных и технических требований, используемых для управления и координации проектирования и реализации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кабинет пользователя на веб-портале «электронного правительства» - компонент веб-портала «электронного правительства», предназначенный для официального информационного взаимодействия физических и юридических лиц с государственными органами по вопросам оказания государственных услуг и иных услуг в электронной форме, по вопросам обращений к субъектам, рассматривающим обращения, а также использования персональных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сервисный интегратор «электронного правительства» – юридическое лицо, определяемое Правительством Республики Казахстан, на которое возложены функции по методологическому обеспечению развития информационно-коммуникационной инфраструктуры «электронного правительства», архитектуры «электронного правительства» и «электронного акимата».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Иные понятия, не указанные в настоящей статье, используются в значениях, определяемых в соответствующих статьях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Понятия других отраслей законодательства Республики Казахстан, используемые в настоящем Законе, применяются в том значении, в каком они используются в соответствующих отраслях законодательства Республики Казахстан, если иное не предусмотрено 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Законодательство Республики Казахстан в сфере информатизации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Цели и принципы государственного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общественных отношений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Целями государственного регулирования общественных отношений в сфере информатизации являются формирование и обеспечение развития информационно-коммуникационной инфраструктуры, создание условий для развития местного содержания в производстве товаров, работ и услуг в отрасли информационно-коммуникационных технологий для информационного обеспечения социального и экономического развития и конкурентоспособности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регулирование общественных отношений в сфере информатизации основано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конституционных прав, свобод и законных интересов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равенство прав физических и юридических лиц на участие в деятельности в сфере информатизации и использование ее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неприкосновенность частной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свободного доступа и обязательного предоставления электронных информационных ресурсов, содержащих информацию о деятельности государственных органов (презумпция открытости), кроме электронных информационных ресурсов, доступ к которым ограничен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своевременность предоставления, объективность, полнота и достоверность электронных информационных ресурсов, в отношении которых законодательными актами Республики Казахстан установлен обязательный характер их публичного распространения либо предоставления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свобода поиска, формирования и передачи любых электронных информационных ресурсов, доступ к которым не ограничен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безопасности личности, общества и государства при применении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условий для развития отрасли информационно-коммуникационных технологий и добросовестной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централизованного управления государственными электронными информационными ресурсами и информационно-коммуникационной инфраструктурой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деятельности по информатизации на территории Республики Казахстан на основе единых стандартов, обеспечивающих надежность и управляемость объектов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в сфере информатизации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Сфера действия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Сферой действия настоящего Закона являются общественные отношения, возникающие на территории Республики Казахстан между государственными органами, физическими и юридическими лицами при создании, развитии, сопровождении и эксплуатации объектов информатизации, а также при государственной поддержке развития отрасли информационно-коммуникационных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Закона не распространяется: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 и способы распространения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отношения, возникающие при осуществлении Национальным Банком Республики Казахстан и организациями, входящими в его структуру, работ по созданию (развитию) интернет-ресурсов, информационных систем, не интегрируемых с объектами информационно-коммуникационной инфраструктуры «электронного правительства», а также осуществлении закупок товаров и услуг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управление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Основные задачи государственного управления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Основными задачами государственного управления в сфере информатизации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развитие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и сопровождения административной реформы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«электронного правительства» и «электронного акимата»;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компьютерной грамотности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участникам образовательного процесса условий для доступа к электронным информационным ресурсам электронного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условий для развития и внедрения современных информационно-коммуникационных технологий в производственные процессы;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формированию и развитию отечественной отрасли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формирование и реализация единой научной, технической, промышленной и инновационной политики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формирование, развитие и защита государственных электронных информационных ресурсов, информационных систем и сетей телекоммуникаций, обеспечение их взаимодействия в едином информационном пространстве;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мониторинг обеспечения информационной безопасности государственных органов,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предупреждение и оперативное реагирование на инциденты информационной безопасности, в том числе в условиях чрезвычайных ситуаций социального, природного и техногенного характера, введении чрезвычайного или военного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создание условий для привлечения инвестиций в отрасль информационно-коммуникационных технологий на системной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совершенствование законодательства Республики Казахстан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участие в международном сотрудничестве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создание условий для международного информационного обмена и доступа к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информатизации и организует их осуществление;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национальный институт развития в сфере информационно-коммуникационных технологий, сервисного интегратора «электронного правительства»,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единые требования в сфере информационно-коммуникационных технологий и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требования по развитию архитектуры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реализации сервисной модели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перечень объектов, формирующих информационно-коммуникационную инфраструктуру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и критерии отнесения объектов информационно-коммуникационной инфраструктуры к критически важным объектам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правила проведения аттестации информационной системы, информационно-коммуникационной платформы «электронного правительства», сервисного программного продукта, интернет-ресурса государственного органа на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персональных данных физических лиц, включаемых в состав государственных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возложенные на него Конституцией, настоящим Законом, законами Республики Казахстан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межотраслевую координацию деятельности государственных органов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деятельностью местных исполнительных органов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состав и положение о деятельности экспертного совета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единые требования в сфере информационно-коммуникационных технологий и обеспечения информационной безопасности, а также осуществляет контроль за их соблюдением;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правила реализации сервисной модели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перечень объектов, формирующих информационно-коммуникационную инфраструктуру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правила и критерии отнесения объектов информационно-коммуникационной инфраструктуры к критически важным объектам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правила проведения аттестации информационной системы, информационно-коммуникационной платформы «электронного правительства», сервисного программного продукта, интернет-ресурса государственного органа на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правила создания, ввода в эксплуатацию, эксплуатации, сопровождения, развития и прекращения эксплуатации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классификации объектов информатизации и классификатор объектов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информационного взаимодействия информационной системы мониторинга оказания государственных услуг с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интеграции шлюза «электронного правительства», платежного шлюза «электронного правительства» с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информационного наполнения и требования к содержанию интернет-ресурсов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испытаний сервисного программного продукта, государственной информационной системы, негосударственной информационной системы, интегрируемой с государственными информационными системами или предназначенной для формирования государственных электронных ресурсов, информационной системы, отнесенной к критически важным объектам в сфере информатизации, на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разработки и развития архитектуры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утверждает типовую архитектуру «электронного акимата» по согласованию с уполномоченным органом в сфере регионального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утверждает правила проведения отраслевой экспертизы инвестиционных предложений и технико-экономических обоснований бюджетных инвестиционных проектов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согласования технических заданий и технических спецификаций государственных органов на приобретение товаров, работ и услуг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формы предложений по расходам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правила проведения аудита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методики расчета и нормативы затрат на создание, развитие и сопровождение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методику расчета стоимости информационно-коммуникационных услуг для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утверждает методику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 по применению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формы ведомственной отчетности, проверочных листов, критерии оценки степени риска, ежегодные планы проверок в соответствии с законодательством Республики Казахстан о государственном контроле 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для государственных органов перечень открытых данных, подлежащих размещению на интернет-портале открытых данных, а также порядок их предоставления;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утверждает каталог информационно-коммуникационных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утверждает методики проведения межведомственной и ведомственной экспертизы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утверждает правила государственной регистрации объектов информатизации на архитектурном портале «электронного правительства», а также порядок учета и хранения исходных программных кодов, сведений о программных продуктах и программном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осуществляет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создает условия для развития отрасли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вырабатывает предложения по совершенствованию законодательства Республики Казахстан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содействует собственникам, владельцам и пользователям электронных информационных ресурсов, информационных систем, информационно-коммуникационной инфраструктуры в вопросах безопасного использования информационно-коммуникационных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организует разработку, реализацию и развитие архитектур государственных органов и типовой архитектуры «электронного акимата»;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координацию и мониторинг реализации архитектур государственных органов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осуществляет координацию деятельности по выполнению требований единых технологических стандартов в использовании информационных систем для внедрения их в информационно-коммуникационную инфраструктуру «электронного правительства» и реагированию на инциденты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осуществляет межведомственную координацию по вопросам функционирования единого шлюза доступа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осуществляет межотраслевую координацию по вопросам мониторинга обеспечения защиты и безопасного функционирования электронных информационных ресурсов государственных информационных систем, информационно-коммуникационной инфраструктуры «электронного правительства», а также негосударственных информационных систем, интегрируемых с государственными информационными системами или предназначенных для формирования государственных электронных информационных ресурсов, с выполнением совместных работ по обеспечению информационной безопасности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осуществляет координацию деятельности по разработке средств защиты информации,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осуществляет управление интернет-ресурсами и объектами информационно-коммуникационной инфраструктуры при чрезвычайных ситуациях социального, природного и техногенного характера, введении чрезвычайного или военного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участвует в приемке в промышленную эксплуатацию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проводит отраслевую экспертизу инвестиционных предложений и технико-экономических обоснований бюджетных инвестиционных проектов, рассматривает и выдает заключения на представленные администраторами бюджетных программ предложения по расходам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согласовывает технические задания и технические спецификации государственных органов на приобретение товаров, работ и услуг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проводит аттестацию информационной системы, информационно-коммуникационной платформы «электронного правительства», сервисного программного продукта, интернет-ресурса государственного органа на их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организует государственную регистрацию объектов информатизации на архитектурном портале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определяет перечень информационных систем, подлежащих повторному использованию (тиражированию) в качестве стандартных решений для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осуществляет развитие единого шлюза доступа к сети интернет и единого шлюза электронной почты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определяет администратора и регистратуру национальных доменов, разрабатывает и утверждает правила регистрации, пользования и распределения доменного пространства казахстанского сегмента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участвует в работах по стандартизации и подтверждению соответствия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в пределах своей компетенции организует, осуществляет и координирует деятельность по международному сотрудничеству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осуществляет государственный контроль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Экспертный совет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Экспертный совет в сфере информатизации возглавляется первым руководителем уполномоченного органа и состоит из должностных лиц – руководителей государственных органов, ответственных за информатизацию деятельности государственного органа, представителей государственных органов, уполномоченного органа, сервисного интегратора «электронного правительства» и иных организаций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Экспертный совет в сфере информатизации: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согласовывает проекты архитектур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реже одного раза в год заслушивает отчет сервисного интегратора «электронного правительства» о ходе работ по реализации архитектур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вопросы о создании (приобретении) государственных информационных систем и дает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представленные администраторами бюджетных программ предложения по расходам в сфере информатизации и дает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 и положением об экспертном совете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Компетенция центральных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        </w:t>
      </w:r>
      <w:r>
        <w:rPr>
          <w:rFonts w:ascii="Times New Roman"/>
          <w:b/>
          <w:i w:val="false"/>
          <w:color w:val="000000"/>
          <w:sz w:val="28"/>
        </w:rPr>
        <w:t>и государственных органов, непосредственно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подчиненных и подотчетных Президенту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Казахстан,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Центральные государственные органы и государственные органы, непосредственно подчиненные и подотчетные Президенту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соблюдение единых требований в сфере информационно-коммуникационных технологий и обеспечения информационной безопасности, а также правил реализации сервисной модели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соблюдение требований по развитию архитектуры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создают и развивают государственные информационные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наполнение, обеспечивают достоверность и актуальность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утверждают по согласованию с уполномоченным органом архитектуру государственного органа, обеспечивают ее актуализацию, а также создают необходимые условия для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участвуют в развитии государственных электронных информационных ресурсов, информационных систем, информационно-коммуникационной инфраструктуры «электронного правительства», формирующих «электронное правительство»;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обеспечивают доступ местных исполнительных органов в пределах их компетенции к государственным информационным системам, находящимся в ведении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размещают открытые данные на государственном и русском языках на интернет-портале открытых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обеспечивают государственную регистрацию объектов информатизации, а также регулярную актуализацию информации и электронных копий нормативно-технической документации этих объектов на архитектурном портале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обеспечивают передачу программной части разработанных государственных информационных систем и их исходных программных кодов (при наличии), в том числе электронных копий нормативно-технической документации на данные объекты, а также сведений об используемых в этих системах лицензионных программных продуктах и лицензионном программном обеспечении сервисному интегратору «электронного правительства» для их учета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обеспечивают хранение оригиналов нормативно-технической документации на бумажных носителях и предоставляют их сервисному интегратору «электронного правительства» по его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осуществляют повторное использование информационных систем согласно перечню информационных систем, подлежащих повторному использованию (тиражированию) в качестве стандартных решений для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предоставляют физическим и юридическим лицам общедоступную информацию о планах и результатах реализации государственных электронных информационных ресурсов и государственных информационных систем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размещают собственные интернет-ресурсы и интернет-ресурсы своих территориальных подразделений и ведомств на единой платформе интернет-ресурсов государственных органов, а также обеспечивают их достоверность и актуализацию;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осуществляют иные полномочия, предусмотренные настоящим Законом, иными законодательными актами Республики Казахстан, актами Президента Республики Казахстан,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Компетенция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Местные исполнительные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соблюдение единых требований в сфере информационно-коммуникационных технологий и обеспечения информационной безопасности, а также правил реализации сервисной модели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соблюдение требований по развитию архитектуры «электронного правительства» и внедрение типовой архитектуры «электронного акимата» с учетом направлений деятельности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создают и развивают государственные информационные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наполнение, обеспечивают достоверность и актуальность электронных информационных ресурсов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местные исполнительные органы областей, городов республиканского значения, столицы на основании типовой архитектуры «электронного акимата» разрабатывают и утверждают по согласованию с уполномоченным органом и уполномоченным государственным органом по региональному развитию архитектуру местного исполнительного органа и обеспечивают ее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обеспечивают государственную регистрацию объектов информатизации, а также регулярную актуализацию информации и электронных копий нормативно-технической документации на архитектурном портале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обеспечивают передачу программной части разработанных государственных информационных систем и их исходных программных кодов (при наличии), в том числе электронных копий нормативно-технической документации на данные объекты, а также сведений об используемых в этих системах лицензионных программных продуктах и лицензионном программном обеспечении сервисному интегратору «электронного правительства» для их учета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обеспечивают хранение оригиналов нормативно-технической документации на бумажных носителях и предоставляют их сервисному интегратору «электронного правительства» по его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осуществляют повторное использование информационных систем согласно перечню информационных систем, подлежащих повторному использованию (тиражированию) в качестве стандартных решений для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организуют пункты общественного доступа физических и юридических лиц к государственным электронным информационным ресурсам и государственным информационным системам, в том числе путем выделения нежилых помещений для организации данного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создают условия для повышения компьютерной грамотности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размещают открытые данные на государственном и русском языках на интернет-портале открытых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размещают собственные интернет-ресурсы на единой платформе интернет-ресурсов государственных органов, а также обеспечивают их достоверность и актуализацию;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осуществляют иные полномочия, предусмотренные настоящим Законом, иными законодательными актами Республики Казахстан, актами Президента Республики Казахстан,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Национальный институт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информационно-коммуникационных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Национальный институт развития в сфере информационно-коммуникационных технологий определяется Правительством Республики Казахстан с целью создания благоприятных условий для повышения конкурентоспособности отрасли информационно-коммуникационных технологий, стимулирования инновационной деятельности в сфере информационно-коммуникационных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Национальный институт развития в сфере информационно-коммуникационных технологий: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механизмов государственной поддержки развития отрасли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информационно-аналитические и консультационные услуги в сфере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инвестиции в инновационные проекты в сфере информационно-коммуникационных технологий путем создания или участия в деятельности субъектов индустриально-инновационной деятельности, иных юридических лиц, в том числе с иностранным участием, и иными способами, предусмотренными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сотрудничает с международными и иностранными организациями с целью привлечения информационных, образовательных, финансовых и иных ресурсов для стимулирования развития отрасли информационно-коммуникационных технологий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субъектам информатизации доступ к информации о реализуемых инновационных проектах в сфере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выдает уполномоченному органу и государственным органам экспертные заключения и (или) рекомендации в сфере информационно-коммуникационных технологий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сбор информации и анализ эффективности мер государственной поддержки развития отрасли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оказывает содействие развитию инвестиционных фондов рискового инвестирования;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развития отрасли информационно-коммуникационных технологий через установление и контроль достижения индикаторов развития отрасли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оказывает содействие развитию местного содержания в отрасли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нормативную документацию по стандартизации в отрасли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представляет уполномоченному органу предложения по формированию государственного образовательного заказа на подготовку специалистов с техническим, профессиональным и высшим образованием, а также предложения по содержанию типовых учебных программ по профессиональным дисциплинам в сфере информационно-коммуникационных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Сервисный интегратор «электронного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правительства»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Сервисный интегратор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государственной политики в сфере информатизации и внедрении сервисной модели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соблюдение единых требований в сфере информационно-коммуникационных технологий и обеспечения информационной безопасности, а также правил реализации сервисной модели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методологическое обеспечение развития архитектуры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типовую архитектуру «электронного акимата»;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разрабатывает, реализует и развивает архитектуры государственных органов, а также осуществляет необходимые для этого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и реализации архитектур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ежегодно отчитывается перед экспертным советом в сфере информатизации о ходе работ по реализации архитектур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информирует оператора и потенциальных поставщиков (подрядчиков) о потребностях государственных органов в товарах, работах, услугах, связанных с автоматизацией государственных функций и государственных услуг, в рамках реализации сервисной модели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вправе участвовать в разработке технических заданий и технических спецификаций на приобретение товаров, работ и услуг на создание (приобретение) или развитие государственных информационных систем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участвует в согласовании технических заданий и технических спецификаций на приобретение товаров, работ и услуг на создание (приобретение) или развитие государственных информационных систем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разрабатывает технические задания на сервисные программные 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организовывает создание, тестирование и развитие сервисных программных продуктов для реализации информационно-коммуникационной услуги, оказываемой оператором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проводит экспертизу инвестиционного предложения, технико-экономического обоснования бюджетного инвестиционного проекта и технического задания, направленных на создание и развитие государственных информационных систем, на соответствие требованиям по развитию архитектуры «электронного правительства», утвержденной архитектуре государственного органа, типовой архитектуре «электронного акимата» и на наличие возможности повторного использования государственных информационных систем, указанных в перечне информационных систем, подлежащих повторному использованию (тиражированию) в качестве типовых решений для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проводит межведомственную экспертизу реализации и эксплуатации информационных систем, формирующих информационно-коммуникационную инфраструктуру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методики проведения межведомственной и ведомственной экспертизы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ежегодно проводит оценку уровня зрелости процессов по управлению архитектурой в государственных органах в соответствии с правилами разработки и развития архитектуры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формирует и ведет классификатор объектов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функции управления проектами в рамках развития информационно-коммуникационной инфраструктуры «электронного правительства», а также создания и развития информационно-коммуникационной платформы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заключает технологические меморандумы в сфере информационно-коммуникационных технологий с объединениями субъектов частного предпринимательства по вопросам сотрудничества при автоматизации государственных функций 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государственную регистрацию объектов информатизации, учет электронных копий нормативно-технической документации на данные объекты на архитектурном портале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учет и хранение программной части разработанных государственных информационных систем и их исходных программных кодов (при наличии) после приемки в промышленную эксплуатацию, сведений об используемых в этих системах лицензионных программных продуктах и программном обеспечении, а также сервисных программных продуктах сервисному интегратору «электронного правительства» для их учета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выдает заключение о наличии возможности повторного использования в качестве типового решения исходных программных кодов государственных информационных систем (или их частей), переданных ему для учета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вносит национальному институту развития в сфере информационно-коммуникационных технологий предложения по развитию отрасли информационно-коммуникационных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Оператор информационно-коммуникационной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инфраструктуры «электронного правительства»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Оператор информационно-коммуникационной инфраструктуры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единых требований в сфере информационно-коммуникационных технологий и обеспечения информационной безопасности, а также правил реализации сервисной модели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эксплуатацию, сопровождение, развитие, мониторинг, материально-техническое и иное обеспечение закрепленной за ним информационно-коммуникационной инфраструктуры «электронного правительства», а также привлеченной для ее развития инфраструктуры иных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эксплуатацию, мониторинг, материально-техническое и иное обеспечение информационной системы по управлению бюджетными ресурсами и государственными финансами;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оказывает информационно-коммуникационные услуги государственным органам на базе информационно-коммуникационной инфраструктуры «электронного правительства» в соответствии с каталогом информационно-коммуникационных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бесперебойное и надлежащее функционирование, а также защиту закрепленной за ним информационно-коммуникационной инфраструктуры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безопасность хранения электронных информационных ресурсов государственных органов, размещенных на закрепленной за оператором части информационно-коммуникационной инфраструктуры «электронного правительства»,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безопасность хранения электронных информационных ресурсов государственных органов при оказании информационно-коммуникационных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формирует и ведет каталог информационно-коммуникационных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оперативное реагирование на выявленные недостатки информационно-коммуникационных услуг и государственных услуг, оказываемых в электронной форме, и принятие мер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предоставляет на безвозмездной основе по запросу сервисного интегратора «электронного правительства» информационно-коммуникационную инфраструктуру для разработки и тестирования сервисных программных продуктов потенциальными поставщиками;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интеграцию и подключение локальных (за исключением локальных сетей, имеющих доступ к сети интернет), ведомственных и корпоративных сетей телекоммуникаций государственных органов к информационно-коммуникационной инфраструктуре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оказывает услуги по передаче данных государственным органам, их территориальным подразделениям и подведомственным организациям, местным исполнительным органам, а также иным субъектам информатизации, определенным Правительством Республики Казахстан, подключенным к единой транспортной среде государственных органов, для функционирования их электронных информационных ресурсов и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 Государственная техническая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техническая служба осуществляет следующие виды деятельности в сфере информатизации, отнесенные к государственной монополии: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аттестационное обследование информационной системы, информационно-коммуникационной платформы «электронного правительства», сервисного программного продукта, интернет-ресурса государственного органа на их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обеспечения защиты электронных информационных ресурсов государственных информационных систем, информационно-коммуникационной инфраструктуры «электронного правительства», а также негосударственных информационных систем, интегрируемых с государственными информационными системами или предназначенных для формирования государственных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безопасного функционирования электронных информационных ресурсов государственных информационных систем, информационно-коммуникационной инфраструктуры «электронного правительства», а также негосударственных информационных систем, интегрируемых с государственными информационными системами или предназначенных для формирования государственных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интернет-ресурсов государственных органов в целях их безопасного использования и реагирования на инциденты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централизованный мониторинг функционирования и функциональности государственных информационных систем на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сопровождение единого шлюза доступа к сети интернет и единого шлюза электронной почты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 испытания сервисного программного продукта, государственной информационной системы, негосударственной информационной системы, интегрируемой с государственными информационными системами или предназначенной для формирования государственных электронных информационных ресурсов, информационной системы, отнесенной к критически важным объектам в сфере информатизации, на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согласование технического задания на сервисный программный продукт в части соответствия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 экспертизу инвестиционного предложения, технико-экономического обоснования бюджетного инвестиционного проекта и технического задания, направленных на создание (развитие) государственных информационных систем, на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организационное и техническое сопровождение системы мониторинга информационной безопасности информационно-коммуникационной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отказоустойчивости серверов доменных имен, обслуживающих казахстанские доменные имена верхнего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сопровождает разработку планов адресации и нумерации сетей телекоммуникаций операторов связи, осуществляющих свою деятельность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работы по разработке средств защиты информации,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Цены на работы, услуги, производимые и (или) реализуемые государственной технической службой как субъектом государственной монополии, устанавливаются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техническая служба: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методику проведения аттестационного обследования информационной системы, информационно-коммуникационной платформы «электронного правительства», сервисного программного продукта, интернет-ресурса государственного органа на их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методику проведения испытания сервисного программного продукта, государственной информационной системы, негосударственной информационной системы, интегрируемой с государственными информационными системами или предназначенной для формирования государственных электронных информационных ресурсов, информационной системы, отнесенной к критически важным объектам в сфере информатизации, на соответствие требованиям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государственной технической службы несут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15. Единый контакт-центр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Единый контакт-центр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круглосуточное консультационное сопровождение физических и юридических лиц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круглосуточное консультационное сопровождение государственных органов по вопросам оказываемых им информационно-коммуникационных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круглосуточное консультационное сопровождение физических и юридических лиц, государственных органов по вопросам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направляет оператору и иным компетентным государственным органам и организациям запросы для дачи разъяснений по вопросам, возникшим у получателя информационно-коммуникационных услуг 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систематической основе направляет оператору, компетентным государственным органам и иным организациям информацию по поступившим обращениям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несет ответственность за ненадлежащее качество оказываемых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16. Компьютерная грамотность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 «электронное обучение»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Государство обеспечивает создание информационно-коммуникационной инфраструктуры электронного обучения с использованием информационно-коммуникационных технологий в системе среднего,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к уровню компьютерной грамотности специалистов устанавливаются в профессиональных стандартах, утверждаемых уполномоченными государственными органами соответствующих сфер деятельности по согласованию с уполномоченным государственным органом по труду.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физических и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17. Права и обязанности собственника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информационных ресурсов,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системы, информационно-коммуникационной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Собственник электронных информационных ресурсов, информационной системы, информационно-коммуникационной инфраструктуры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передавать электронные информационные ресурсы, информационную систему, информационно-коммуникационную инфраструктуру в аренду, доверительное управление, хозяйственное ведение или оперативное управление и иным образом распоряжаться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устанавливать в пределах своей компетенции режим и правила обработки, защиты и доступа к электронным информационным ресурсам, информационной системе, информационно-коммуникационной инфраструктуре;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определять условия распоряжения электронными информационными ресурсами при их хранении, копировании и распространении, условия владения и пользования информационными системами, информационно-коммуникационной инфраструктурой.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Собственник электронных информационных ресурсов, информационной системы, информационно-коммуникационной инфраструктуры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меры по защите электронных информационных ресурсов, информационной системы, информационно-коммуникационной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распространять, предоставлять, ограничивать или запрещать доступ к электронным информационным ресурсам, информационной системе, информационно-коммуникационной инфраструктуре в соответствии с настоящим Законом и иными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обязанности в соответствии с настоящим Законом и иными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Собственник информационной системы обладает правами владения, пользования и распоряжения информационной системой в целом как имущественным комплексом.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Собственник информационной системы вправе, если иное не установлено законодательными актами Республики Казахстан или собственником электронных информационных ресурсов, запретить или ограничить перемещение и распространение электронных информационных ресурсов, содержащихся в данной информационной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случае, если собственник информационной системы не является собственником технических средств и (или) электронных информационных ресурсов, используемых в данной информационной системе, порядок эксплуатации информационной системы и доступа к электронным информационным ресурсам определяется соглашением между собственниками.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Собственник информационной системы, информационно-коммуникационной инфраструктуры несет ответственность перед собственником и (или) владельцем электронных информационных ресурсов, информационной системы за безопасность хранения и защиту электронных информационных ресурсов, защиту информационных систем, размещенных на принадлежащих ему объектах.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18. Права и обязанности владельца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информационных ресурсов,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системы, информационно-коммуникационной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Владелец электронных информационных ресурсов, информационной системы, информационно-коммуникационной инфраструктуры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владеть и пользоваться электронными информационными ресурсами, информационной системой, информационно-коммуникационной инфраструктурой на условиях, определенных собственником;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определять условия доступа и пользования электронными информационными ресурсами, информационной системой, информационно-коммуникационной инфраструктурой третьими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определять условия обработки информации в информационной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Владелец электронных информационных ресурсов, информационной системы, информационно-коммуникационной инфраструктуры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права и законные интересы собственника электронных информационных ресурсов, информационной системы, информационно-коммуникационной инфраструктуры и третьих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меры по защите электронных информационных ресурсов, информационной системы, информационно-коммуникационной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распространять, предоставлять, ограничивать или запрещать доступ к электронным информационным ресурсам, информационной системе, информационно-коммуникационной инфраструктуре в соответствии с настоящим Законом и иными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обязанности в соответствии с настоящим Законом и иными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Владелец информационной системы, информационно-коммуникационной инфраструктуры несет ответственность перед собственником и (или) владельцем, соответственно, электронных информационных ресурсов, информационной системы за безопасность хранения и защиту электронных информационных ресурсов, защиту информационных систем, размещенных на принадлежащих ему объектах.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19. Права и обязанности 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Пользователь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получать, использовать, распространять, передавать, предоставлять третьим лицам электронные информационные ресурсы, в том числе открытые данные, использовать информационную систему на условиях, определенных законодательством Республики Казахстан, собственником либо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ознакомиться со своими персональными данными, содержащимися в электронных информационных ресурсах, информационной системе, если иное не установлено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Пользователь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права и законные интересы собственника и (или) владельца электронных информационных ресурсов, информационной системы и третьих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защиту электронных информационных ресурсов, информационной системы в соответствии с настоящим Законом 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обязанности в соответствии с настоящим Законом и иными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Пользователь несет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20. Виды услуг, оказываемых в электронной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степени автоматизации услуги, оказываемые в электронной форме,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полностью автоматизированными;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автоматизированными.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Полностью автоматизированной является услуга, исключающая в процессе ее оказания бумажный документооборот.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 автоматизированной услугой является электронная услуга, содержащая в процессе ее оказания последовательность бумажного и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способу оказания услуги в электронной форме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интерактивными;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композитными.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Информационной услугой, оказываемой в электронной форме, является услуга по предоставлению пользователям электронных информационных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Интерактивной услугой, оказываемой в электронной форме, является услуга по предоставлению пользователю по его запросу или соглашению сторон электронных информационных ресурсов, требующая взаимный обмен информацией. Для оказания интерактивной услуги может требоваться применение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Транзакционной услугой, оказываемой в электронной форме, является услуга по предоставлению пользователю электронных информационных ресурсов, требующая взаимного обмена информацией и связанная с осуществлением платежей в электронной форме. Для оказания транзакционной услуги может требоваться применение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Композитной услугой, оказываемой в электронной форме, является комплекс взаимосвязанных услуг, для предоставления которого достаточно запроса субъекта получения услуги в электронной форме и обязательно применение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характеру возмездности оказания услуги, оказываемые в электронной форме,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возмездными;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безвозмездными.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Возмездной является услуга, предусматривающая выплату вознаграждения субъекту оказания услуги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Безвозмездной является услуга, оказываемая без выплаты вознаграждения субъекту оказания услуги в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21. Предоставление сведений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услуг в электронной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оказании услуг в электронной форме субъекты оказания услуг в электронной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принимают сведения в электронной форме о платежах услугополучателей от платежного шлюза «электронного правительства» как достоверные;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передают сведения в электронной форме о наличии задолженности физических и юридических лиц на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Банки второго уровня и организации, осуществляющие отдельные виды банковских операций, по запросу субъектов оказания и (или) получения услуг в электронной форме предоставляют следующие сведения в электронной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принадлежности банковского счета лицу, указанному в запросе, и (или) наличии договора залога движимого и недвижимого имущества - при оказании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сумме, дате осуществления платежа, отправителе и получателе денег - при осуществлении физическими и юридическими лицами платежей за услуги, оказываемые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Информационно-коммуникационная инфраструктура Глава 4. «Электронное правительство»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22. Цели и принципы функционирования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«электронного правительства»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Целями функционирования «электронного правительства»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доступности, качества и оперативности оказания государственных услуг в электронной форме, а также взаимодействия физических и юридических лиц с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гласности в деятельности государственных органов, доступность информации, общественный контроль и участие населения в решении вопросов государственного управления на всех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и сопровождения административной реформы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оптимизация деятельности государственных органов посредством использования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сокращение (исключение) использования и требований по предоставлению документов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«Электронное правительство» функционирует на основе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доступа физических и юридических лиц к общедоступной информации о деятельности государственных органов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доступа государственных органов к информации, содержащейся в иных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автоматизация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преимущественного использования электронного документооборота в деятельности государственных органов, в том числе при осуществлении государственных функций и оказании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исключение дублирования при сборе, накоплении и хранении государственных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информационной безопасности и защита государственных электронных информационных ресурсов и информационно-коммуникационной инфраструктуры «электронного правительства».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23. Архитектура «электронного правительства»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Архитектура «электронного правительства» разрабатывается в соответствии с требованиями по развитию архитектуры «электронного правительства», а также едиными требованиями в сфере информационно-коммуникационных технологий и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в соответствии с методикой проведения ведомственной экспертизы проводят экспертизу реализации, эксплуатации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Сервисный интегратор «электронного правительства» на ежегодной основе в соответствии с методикой проведения межведомственной экспертизы проводит экспертизу реализации и эксплуатации информационных систем, формирующих информационно-коммуникационную инфраструктуру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экспертизы предоставляются экспертному совету в сфере информатизации и носят рекомендательный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24. Архитектура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Архитектура государственного органа разрабатывается сервисным интегратором «электронного правительства» по согласованию с уполномоченным органом и экспертным советом в сфере информатизации в соответствии с требованиями по развитию архитектуры «электронного правительства» и на основании стратегических целей и задач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Внесение изменений в архитектуру государственного органа осуществляется в соответствии с правилами разработки и развития архитектуры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обязаны принимать меры по разработке стратегических показателей эффективности применения информационно-коммуникационных технологий с учетом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вклад информационно-коммуникационных технологий в реализацию стратегических целей и задач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оптимизация и автоматизация государственных функций и вытекающих из них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электронного информационного взаимодействия с другими субъектами информатизации по вопросам, входящим в компетенцию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качество оказания и удовлетворенность потребителей государственных услуг, оказываемых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обеспечивает учет, описание, классификацию и актуализацию входящих в его компетенцию стратегических задач и показателей эффективности деятельности, функций и услуг, документов, данных и электронных информационных ресурсов, информационных систем и информационно-коммуникационной инфраструктуры на архитектурном портале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обеспечивают соответствующий уровень автоматизации подведомственных организаций, необходимый для проведения информационного взаимодействия и оказания государственных услуг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органы в случае получения запроса от сервисного интегратора «электронного правительства» по проведению интеграции государственных информационных систем с объектами информационно-коммуникационной инфраструктуры «электронного правительства» в целях установления информационного обмена обеспечивают необходимые организационные и технические условия в сроки, согласованные государственными органами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25. Типовая архитектура «электронного акимата»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Типовая архитектура «электронного акимата» разрабатывается с учетом требований по развитию архитектуры «электронного правительства» и архитектур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 и развитие государственных информационных систем, приобретение программного обеспечения и (или) объектов информационно-коммуникационной инфраструктуры осуществляются с учетом требований типовой архитектуры «электронного акимата».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26. Автоматизация государственных функций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 вытекающих из них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Автоматизация государственных функций и вытекающих из них государственных услуг, осуществляется на основе утвержденной архитектуры государственного органа или местного исполнительного органа в соответствии с едиными требованиями в сфере информационно-коммуникационных технологий и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функции по степени автоматизации подразделяются: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полностью автоматизированные;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автоматизированные.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Полностью автоматизированной является функция государственного органа, в которой все операции процессов, составляющие ее, выполняются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 автоматизированной является функция государственного органа, в которой часть операции процессов, составляющие ее, выполняются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Автоматизация государственных функций и вытекающих из них государственных услуг осуществляется в порядке, определенном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27. Информационно-коммуникационная платформа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«электронного правительства»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реализации сервисной модели информатизации информационные системы, сервисные программные продукты размещаются на информационно-коммуникационной платформе «электронного правительства», находящейся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использование информационно-коммуникационной платформы «электронного правительства» в иных целях, кроме реализации государственных функций и вытекающих из них государственных услуг в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28. Веб-портал и шлюз «электронного правительства»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Веб-портал «электронного правительства» предназначен для свободного доступа к консолидированной правительственной информации, включая нормативную правовую базу, и к услугам, оказываемым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содержанию, ведению и информационному наполнению веб-портала «электронного правительства» устанавливаются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Шлюз «электронного правительства» - информационная система, предназначенная для интеграции государственных и негосударственных информационных систем в рамках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Информационные электронные услуги, оказываемые государственными органами и местными исполнительными органами, могут осуществляться посредством официальных интернет-ресурсов государственных органов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Национальным Банком Республики Казахстан государственных услуг в электронной форме может осуществляться посредством интернет-ресурса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29. Платежный шлюз «электронного правительства»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Платежный шлюз «электронного правительства» -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Платежный шлюз «электронного правительства»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передачу запросов на проведение платежей физическими и юридическими лицами за услуги, оказываемые им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субъекта оказания услуги в электронной форме об осуществлении платежа за услугу, оказываемую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Банки второго уровня и организации, осуществляющие отдельные виды банковских операций, участвуя в процессах приема и проведения платежей в рамках оказания услуг через веб-портал «электронного правительства», обеспечивают интеграцию собственных информационных систем, задействованных в этих процессах, с платежным шлюзом «электронного правительства» напрямую либо через информационную систему оператора межбанковской системы переводов денег.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30. Единая транспортная среда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Единая транспортная среда государственных органов – сеть телекоммуникаций, входящая в информационно-коммуникационную инфраструктуру «электронного правительства» и предназначенная для обеспечения взаимодействия локальных (за исключением локальных сетей, имеющих доступ к сети интернет), ведомственных и корпоративных сетей телекоммуникаций органов местного государственного управления, государственных органов, их территориальных подразделений и подведомственных организаций, а также иных субъектов информатизации, определенных Правительством Республики Казахстан, с соблюдением требуемого уровня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Органы местного государственного управления, государственные органы, их территориальные подразделения и подведомственные организации, а также иные субъекты информатизации, определенные Правительством Республики Казахстан, для взаимодействия локальных (за исключением локальных сетей, имеющих доступ к сети интернет), ведомственных и корпоративных сетей обязаны использовать исключительно единую транспортную среду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информационной безопасности не допускается присоединение локальных, ведомственных и корпоративных сетей, подключенных к единой транспортной среде государственных органов, к сетям телекоммуникаций общего пользования и другим сетям телекоммуникаций.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31. Единый шлюз доступа к сети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Подключение локальных, ведомственных и корпоративных сетей телекоммуникаций государственных органов, органов местного государственного управления, государственных юридических лиц, субъектов квазигосударственного сектора, а также собственников или владельцев критически важных объектов в сфере информатизации к сети интернет осуществляется операторами связи через единый шлюз доступа к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Подключение локальных, ведомственных и корпоративных сетей телекоммуникаций государственных органов и органов местного государственного управления к сети интернет осуществляется без сопряжения с сетями телекоммуникаций, в том числе локальными сетями телекоммуникаций, подключенными к единой транспортной среде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Специальными государственными и правоохранительными органами в оперативных целях, Национальным Банком Республики Казахстан могут быть организованы подключения к сети интернет без использования единого шлюза доступа к сети интернет.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32. Информационная система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бюджетными ресурсами и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финансами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Информационная система по управлению бюджетными ресурсами и государственными финансами – информационная система, предназначенная для автоматизации государственных функций по обеспечению соблюдения бюджетного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Функционирование информационной системы по управлению бюджетными ресурсами и государственными финансами осуществляется оператором в соответствии с законодательством Республики Казахстан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33. Архитектурный портал «электронного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правительства»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Архитектурный портал «электронного правительства» - информационная система, предназначенная для осуществления государственной регистрации, сбора, накопления, описания, информирования, хранения и систематизации сведений об объектах информатизации в соответствии с классификатором объектов информатизации и дальнейшего их использования государственными органами для мониторинга, анализа и планирования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 предоставляет сервисному интегратору «электронного правительства» сведения о создаваемой государственной информационной системе и информирует о сдаче в опытную и промышленную эксплуатацию с предоставлением копий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 государственной информационной системы в промышленную эксплуатацию является основанием для государственной регистрации системы на архитектурном портале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Сервисный интегратор «электронного правительства» проводит анализ объектов информатизации, зарегистрированных на архитектурном портале «электронного правительства», для повторного использования при создании (развитии)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Сервисный интегратор «электронного правительства» предоставляет государственной технической службе доступ к архитектурному порталу «электронного правительства» в целях обеспечения выполнения функций по мониторингу защиты и мониторингу безопасного функционирования электронных информационных ресурсов, а также для участия в формировании и ведении классификатора объектов информатизации в части определения требований по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Собственник или владелец зарегистрированного объекта информатизации представляет сервисному интегратору «электронного правительства» сведения об объекте информатизации, обновлении и о прекращении эксплуатации объекта информатизации с мотивированным изложением причин, в соответствии с правилами государственной регистрации объектов информатизации на архитектурном портале «электронного правительства», утвержденными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получении сведений об объекте информатизации или прекращении эксплуатации объекта информатизации сервисный интегратор «электронного правительства» вносит соответствующие изменения на архитектурном портале «электронного правительства».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Электронные информационные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34. Виды электронных информационных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Электронные информационные ресурсы по форме собственности являются государственными и негосударственными, по степени доступа – общедоступными и ограниченного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Электронные информационные ресурсы, создаваемые, приобретаемые и накапливаемые за счет бюджетных средств, а также полученные государственными органами иными способами, установленными законами Республики Казахстан, являются государственными.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Электронные информационные ресурсы, создаваемые и приобретаемые за счет средств физических и юридических лиц, а также полученные ими иными способами, установленными законами Республики Казахстан, являются негосударственными.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Электронные информационные ресурсы, которые предоставляются или распространяются их собственником или владельцем без указания условий к их доступу и (или) использованию, а также сведения, доступ к которым является свободным и не зависит от формы их представления и способа распространения, являются общедоступными.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Электронные информационные ресурсы, содержащие сведения, доступ к которым ограничен законодательными актами Республики Казахстан или их собственником либо владельцем в случаях, установленных законодательством Республики Казахстан, являются электронными информационными ресурсами ограниченного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информационные ресурсы ограниченного доступа подразделяются на электронные информационные ресурсы, содержащие сведения, составляющие государственные секреты, и конфиденциальные.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Отнесение электронных информационных ресурсов к государственным секретам осуществляется в соответствии с законодательством Республики Казахстан о государственных секретах.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Создание, приобретение, накапливание, формирование, регистрация, хранение, обработка, уничтожение, использование, передача, защита электронных информационных ресурсов, содержащих сведения, составляющие государственные секреты, осуществляются в соответствии с настоящим Законом, если иное не предусмотрено законодательством Республики Казахстан о государственных секретах.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Электронные информационные ресурсы, не содержащие государственных секретов, но доступ к которым ограничен законодательными актами Республики Казахстан или их собственником либо владельцем, являются конфиденциальными электронными информационными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Отнесение электронных информационных ресурсов к конфиденциальным осуществляется в порядке, предусмотренном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35. Правовой режим электронных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Основания возникновения, изменения и прекращения права собственности и иных имущественных прав на электронные информационные ресурсы устанавливаются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Электронные информационные ресурсы, являющиеся собственностью юридического лица, включаются в состав его имущества в соответствии с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Собственником электронных информационных ресурсов, созданных (приобретенных) за счет бюджетных средств, является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электронные информационные ресурсы, находящиеся в ведении государственных органов в соответствии с их компетенцией, подлежат учету и защите в составе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Право собственности на программное обеспечение, информационные системы и интернет-ресурсы не создает права собственности на создаваемые с их помощью и (или) размещенные в них электронные информационные ресурсы, принадлежащие другим собственникам или владельцам, если иное не предусмотрено законодательством Республики Казахстан или соглашением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Электронные информационные ресурсы, обрабатываемые в порядке предоставления услуг или при совместном использовании информационных систем и интернет-ресурсов, принадлежат собственнику или владельцу электронных информационных ресурсов. Принадлежность и использование производной продукции, создаваемой в этом случае, регулируются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Собственник электронных информационных ресурсов, содержащих сведения, составляющие государственные секреты, вправе распоряжаться ими в порядке, определяемом законодательными актами Республики Казахстан о государственных секретах.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Электронные информационные ресурсы, являющиеся собственностью физических и юридических лиц, в случае отнесения их к государственным секретам подлежат отчуждению в порядке, установленном законодательством Республики Казахстан о государственных секретах.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36. Формирование и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электронных информационных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Государственные электронные информационные ресурсы формируются в целях обеспечения информационных потребностей государственных органов, физических и юридических лиц, осуществления государственных функций и оказания государственных услуг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государственных органов по формированию государственных электронных информационных ресурсов финансируется за счет бюджетных средств, за исключением формирования электронных информационных ресурсов Национальным Банком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Собственник или владелец электронных информационных ресурсов вправе свободно использовать и распространять их с соблюдением ограничений, установленных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Использование и распространение электронных информационных ресурсов пользователем осуществляются в порядке, установленном собственниками или владельцами этих электронных информационных ресурсов и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37. Доступ к электронным информационным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Государственные электронные информационные ресурсы Республики Казахстан являются общедоступными, за исключением электронных информационных ресурсов ограниченного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обеспечивают создание общедоступных государственных электронных информационных ресурсов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Условия и порядок доступа к электронным информационным ресурсам ограниченного доступа определяются законодательством Республики Казахстан и собственником данных ресурсов, в том числе путем заключения соглашений с собственниками электронных информационных ресурсов и (или) собственником и (или) владельцем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Владелец государственной информационной системы, не являющийся собственником содержащихся в ней государственных электронных информационных ресурсов, предоставляет доступ к данным ресурсам на основании соглашения, заключаемого собственником электронных информационных ресурсов с собственниками других государственных электронных информационных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Доступ к электронным информационным ресурсам осуществляется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путем передачи запроса собственнику и (или) владельцу информационной системы на доступ к электронным информационным ресурсам с использованием электронной почты и указанием идентификационного номера, или в форме электронного документа, удостоверенного электронной цифровой подписью, или иными способами, установленными собственником либо владельцем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путем непосредственного обращения пользователя к общедоступным электронным информационным ресурсам, информационным системам.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может быть ограничен доступ к государственным электронным информационным ресурсам, содержащим: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 Республики Казахстан, за исключением содержащих государственные секреты и ограниченного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чрезвычайных ситуациях, природных и техногенных катастрофах, погодных, санитарно-эпидемиологических и иных условиях, необходимых для жизнедеятельности и обеспечения безопасности граждан, населенных пунктов и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официальные сведения о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сведения, накапливаемые в открытых информационных системах государственных органов, библиотек, архивов и иных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органы, государственные юридические лица, юридические лица с участием государства в уставном капитале обязаны предоставлять физическим и юридическим лицам открытые данные на государственном и русском языках посредством интернет-портала открытых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интернет-портала открытых данных на государственном и русском языках осуществляет сервисный интегратор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признания судом информации, распространяемой по сетям телекоммуникаций, противоречащей требованиям настоящего Закона и других законодательных актов Республики Казахстан, уполномоченные государственные органы, собственники интернет-ресурсов обязаны приостановить либо прекратить распространение на территории Республики Казахстан продукции средства массовой информации либо выпуск средства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38. Электронные информационные ресурсы,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содержащие персональные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При передаче собственникам или владельцам информационных систем электронных информационных ресурсов, содержащих персональные данные, собственники или владельцы данных ресурсов обязаны обеспечить получение согласия субъектов персональных данных на сбор, обработку, использование, распространение и защиту персональных данных с использованием информационных систем,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персональных данных и их защите».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оказании государственной услуги в электронной форме согласие субъекта персональных данных на сбор, обработку и использование персональных данных посредством информационных систем передается в форме электронной копии документа, удостоверенного электронной цифровой подписью уполномоченного лица, или электронного документа, удостоверенного электронной цифровой подписью субъекта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Собственники или владельцы государственных информационных систем обязаны уведомлять субъектов персональных данных через кабинет пользователя на веб-портале «электронного правительства» в автоматическом режиме обо всех случаях использования, изменения и дополнения персональных данных в рамках информационного взаимодействия при условии регистрации субъектов персональных данных на веб-портале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Помимо оснований,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персональных данных и их защите», государственный орган при оказании государственных услуг, в случаях выявления явных ошибок и неточностей электронных информационных ресурсов, содержащих персональные данные, в целях их устранения может осуществлять их изменение и дополнение без обращения (запроса) субъекта или его законного представителя.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Информационные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39. Виды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Информационные системы по форме собственности являются государственными и негосударственными, по степени доступа – общедоступными и ограниченного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Информационные системы, создаваемые и (или) приобретаемые за счет бюджетных средств, а также полученные государственными органами иными установленными законодательными актами Республики Казахстан способами, являются государственными.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Информационные системы, создаваемые и (или) приобретаемые за счет средств физических и юридических лиц, а также полученные ими иными установленными законодательными актами Республики Казахстан способами, являются негосударственными.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Негосударственные информационные системы, отнесенные к критически важным объектам в сфере информатизации, а также интегрируемые с государственными информационными системами, приравниваются к государственным информационным системам в части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Информационные системы, содержащие общедоступные электронные информационные ресурсы, являются общедоступными.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Информационные системы, содержащие электронные информационные ресурсы, доступ к которым ограничен законодательными актами Республики Казахстан или их собственником и (или) владельцем в случаях, установленных законодательными актами Республики Казахстан, являются информационными системами ограниченного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Информационные системы ограниченного доступа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системы в защищенном исполнении, отнесенные к государственным секретам, защита которых осуществляется с применением государственных шифровальных средств и (или) иных средств защиты сведений, составляющих государственные секреты, с соблюдением требований режима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конфиденциальные информационные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Создание, эксплуатация, сопровождение, развитие, интеграция, прекращение эксплуатации и защита информационных систем в защищенном исполнении, отнесенных к государственным секретам, осуществляются в соответствии настоящим Законом, если иное не предусмотрено законодательством Республики Казахстан о государственных секретах.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и аттестация информационных систем в защищенном исполнении, отнесенных к государственным секретам,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40. Требования к государственной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Государственные органы в целях автоматизации государственных функций и вытекающих из них государственных услуг на основании утвержденной архитектуры государственного органа или местного исполнительного органа и решения экспертного совета в сфере информатизации создают информационные системы, направленные на реализацию возложенных на них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информационная система создается, эксплуатируется и развивается в соответствии с законодательством Республики Казахстан, принятыми на территории Республики Казахстан стандартами, жизненным циклом и с учетом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единых требований в сфере информационно-коммуникационных технологий и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требований по развитию архитектуры «электронного правительства» и типовой архитектуры «электронного акимата»;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требований утвержденной архитектуры государственного органа или архитектуры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интеграции (при необходимости) с другими информационными системами посредством шлюзов;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интеграции системы мониторинга государственной информационной системы по обеспечению информационной безопасности с системой мониторинга государственной технической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свободного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возможности повторного использования исходных программных кодов, программных продуктов и программного обеспечения, переданных на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присвоения класса в соответствии с классификатором объектов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доступа пользователей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Информация, содержащаяся в электронном информационном ресурсе, нормативно-техническая документация, а также другие сопутствующие документы государственной информационной системы создаются и хранятся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Собственники либо владельцы государственной информационной системы и (или) уполномоченные ими лица после прохождения аттестации по запросу уполномоченного органа предоставляют государственной технической службе доступ к государственной информационной системе для проведения мониторинга неизменности ее функциональности и условий функционирования.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41. Создание (развитие)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Государственная информационная система создается (развивается)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инвестиционного предложения на основании анализа объекта автоматизации;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инвестиционного предложения о создании (развитии) государственной информационной системы экспертным советом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положительном решении экспертного совета в сфере информатизации разрабатывается технико-экономическое обоснование бюджетного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присвоение класса в соответствии с классификатором объектов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отраслевого заключения на технико-экономическое обоснование бюджетного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издание приказа руководителя государственного органа об организации работ по созданию (развитию) государственной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сведений о создаваемой информационной системе сервисному интегратору «электронного правительства» для учета на архитектурном портале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технического задания на создание (развитие) государственной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технической спецификации на приобретение товаров, работ и услуг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согласование с уполномоченным органом технического задания на создание (развитие) государственной информационной системы, технической спецификации на приобретение товаров, работ и услуг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закупок товаров, работ и услуг в сфере информатизации, разработка и внедрение государственной информационной системы в соответствии с принятыми на территории Республики Казахстан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проведение опытной эксплуатации государственной информационной системы, которая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документирование процедур проведения опытной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испытание на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технической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опытной эксплуатации не должен превышать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ввод в промышленную эксплуатацию государственной информационной системы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аттестации на соответствие государственной информационной системы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акта о приемке в промышленную эксплуатацию приемочной комиссией с участием представителей уполномоченного органа, заинтересованных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государственная регистрация государственной информационной системы на архитектурном портале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передача исходных программных кодов (при их наличии), сведений о программных продуктах и программном обеспечении для учета и хранения сервисному интегратору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Документирование процедур создания государственной информационной системы осуществляется на каждом этапе жизненного цикла.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 информационной системы в опытную и промышленную эксплуатацию осуществляется на основании нормативных документов собственника или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наличии утвержденной архитектуры государственного органа и местного государственного органа положения подпунктов 1), 2) пункта 1 настоящей статьи при создании (развитии) государственной информационной системы не являются обязательными.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Развитие государственной информационной системы осуществляется после ввода информационной системы в промышленную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сервисному интегратору «электронного правительства» исходных программных кодов (при их наличии), сведений о программных продуктах и программном обеспечении для учета и хранения является обязательным и осуществляется в соответствии с порядком, определенным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незаконное модифицирование, разглашение и (или) использование исходных программных кодов, программных продуктов и программного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42. Промышленная эксплуатация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Государственная информационная система вводится в промышленную эксплуатацию при условии положительного завершения опытной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промышленной эксплуатации государственной информационной системы обеспечиваются: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сохранность, защита, восстановление электронных информационных ресурсов в случае сбоя или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резервное копирование и контроль над своевременной актуализацией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автоматизированный учет, сохранность и периодическое архивирование сведений об обращениях к государственной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государственной информационной системы и ее интеграция с централизованной системой мониторинга событий информационной безопасности государственной технической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43. Прекращение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Отсутствие необходимости дальнейшего использования государственных информационных систем влечет прекращение их эксплуатации и снятие с учета в соответствии с порядком, утвержденным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об отсутствии необходимости дальнейшей эксплуатации государственных информационных систем принимается собственником или владельцем с уведомлением собственников и (или) владельцев информационных систем, с которыми интегрирована государственная информационная система, а также сервисного интегратора «электронного правительства» о порядке и сроках прекращения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Электронные информационные ресурсы списываемой государственной информационной системы подлежат передаче в архив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Списание и (или) утилизация оборудования государственной информационной системы осуществляются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44. Обязательные требования к средствам обработки,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хранения и резервного копирования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электронных информационных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 государственных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Для обеспечения надежности и безопасности функционирования государственных информационных систем технические средства, которые используются для хранения, обработки и передачи электронных информационных ресурсов, должны соответствовать требованиям законодательства Республики Казахстан в области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Хранение государственных электронных информационных ресурсов, содержащихся в информационной системе, осуществляют и, при необходимости, их восстановление обеспечивают собственник либо владелец информационной системы или оператор, которые несут ответственность в порядке, установленном законодательными актами Республики Казахстан и (или) соглашением, за утрату, модификацию или иное необеспечение сохранности государственных электронных информационных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изготовления резервной копии государственных электронных информационных ресурсов является обязательным для владельца информационной системы или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изготовления и хранения резервной копии, содержащей государственные электронные информационные ресурсы, должен обеспечивать сохранность электронных информационных ресурсов до изготовления следующей резервной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резервного копирования государственных электронных информационных ресурсов устанавливается нормативно-технической документацией на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45. Интеграция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Интеграция государственных информационных систем осуществляется в соответствии с правилами интеграции шлюза «электронного правительства», платежного шлюза «электронного правительства» с информационными системами, утверждаемыми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информационные системы, предназначенные для осуществления оперативно-розыскной деятельности, обеспечения обороноспособности и национальной безопасности, могут интегрироваться без подключения к шлюзу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обязаны обеспечить интеграцию государственных информационных систем «электронного правительства» через шлюз «электронного правительства» в сроки и порядке, установленные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интеграции негосударственной информационной системы с государственной информационной системой отдельно или одновременно с иной государственной информационной системой доступ осуществляется в соответствии с правилами интеграции шлюза «электронного правительства», платежного шлюза «электронного правительства» с информационными системами, утверждаемыми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46. Требования к негосударственной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системе, интегрируемой с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информационной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Интеграция негосударственной информационной системы с государственной информационной системой осуществляется исключительно через шлюз «электронного правительства» или платежный шлюз «электронного правительства» (для целей осуществления платежей) в соответствии с правилами интеграции шлюза «электронного правительства», платежного шлюза «электронного правительства» с информационными системами, утверждаемыми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Негосударственная информационная система имеет доступ к государственным электронным информационным ресурсам исключительно в объеме, указанном в соглашении между собственниками.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Электронные информационные ресурсы, интерфейс, нормативно-техническая документация и другие сопутствующие документы негосударственной информационной системы, интегрируемой с государственной информационной системой или предназначенной для формирования государственных электронных информационных ресурсов, создаются и хранятся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Негосударственная информационная система интегрируется с государственной информационной системой при положительном результате испытаний информационной системы на соответствие требованиям информационной безопасности, экспертизы технической документации и наличии аттестата соответствия требованиям информационной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Сервисная модель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47. Сервисная модель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Сервисная модель информатизации реализуется в соответствии с архитектурой «электронного правительства», едиными требованиями в сфере информационно-коммуникационных технологий и обеспечения информационной безопасности, а также правилами реализации сервисной модели информатизации, утвержденными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Сервисная модель информатизации основана на централизованном оказании оператором информационно-коммуникационных услуг государственным органам и местным исполнительным органам на базе информационно-коммуникационной инфраструктуры «электронного правительства» в соответствии с каталогом информационно-коммуникационных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Обязанности и ответственность оператора и государственных органов при оказании информационно-коммуникационных услуг определяются соглашением между оператором и государственным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48. Оказание оператором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информационно-коммуникационных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Реализация информационно-коммуникационных услуг, оказываемых оператором государственным органам, осуществляется в соответствии с правилами реализации сервисной модели информатизации, утвержденными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Создание и развитие информационно-коммуникационных услуг осуществляется за счет бюджетных средств, а также иных источников финансирования, не запрещенных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не приобретает право собственности и (или) владения электронными информационными ресурсами, размещенными на принадлежащей ему информационно-коммуникационной инфраструктуре.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рассчитывает стоимость информационно-коммуникационной услуги на основе утвержденной уполномоченным органом методики и представляет в уполномоченный орган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Информационно-коммуникационные услуги, включаемые в каталог информационно-коммуникационных услуг, классифицируются по видам и субъектам получения данных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целях мониторинга качества оказания информационно-коммуникационных услуг государственным органам и обеспечения консультационного сопровождения получателей данных услуг уполномоченный орган и оператор привлекают Единый контакт-центр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Оператор при оказании информационно-коммуникационных услуг обеспечивает и несет ответственность перед государственными органами за безопасность хранения электронных информационных ресурсов, размещенных на закрепленной за оператором части информационно-коммуникационной инфраструктуры «электронного правительства».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49. Взаимодействие оператора с собственником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сервисного программного продукта и иными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Взаимодействие оператора и лиц, предоставляющих ему информационно-коммуникационную инфраструктуру и сервисные программные продукты для оказания информационно-коммуникационных услуг, регулируются правилами реализации сервисной модели информатизации, утверждаемыми Правительством Республики Казахстан, и соглашением между оператором и данными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Собственник сервисного программного продукта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передавать сервисный программный продукт и нормативно-техническую документацию на сервисный программный продукт оператору в соответствии с соглашением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доработку и развитие сервисного программного продукта по требованию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обучение персонала оператора по эксплуатации и сопровождению сервисного программного продукта, а также по использованию информационно-коммуникационной услуги, предоставляемой посредством данного сервисного программного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досрочного прекращения соглашения по инициативе собственника сервисного программного продукта оператор вправе осуществлять эксплуатацию сервисного программного продукта до замены его другим сервисным программным продуктом.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Испытания, экспертиза, аудит, аттестация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50. Документирование электронных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ресурсов и сведений об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Документирование электронных информационных ресурсов и сведений об информационных системах осуществляется их собственником и (или) владельцем в соответствии с требованиями, установленными законодательством Республики Казахстан об информатизации, электронном документе и электронной цифровой подписи, архивах и архивном 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51. Испытания программного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программного кода и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 экспертиза технической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Испытания программного обеспечения, программного кода и информационных систем проводятся с целью оценки их соответствия требованиям нормативно-технической документации, нормативных правовых актов Республики Казахстан в сфере информатизации и принятых на территории Республики Казахстан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технической документации проводится с целью оценки соответствия документации объектов информатизации требованиям нормативных правовых актов Республики Казахстан в сфере информатизации и принятых на территории Республики Казахстан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Испытания программного обеспечения, программного кода и информационных систем и экспертиза технической документации проводятся испытательными лабораториями в соответствии с настоящим Законом и законодательством Республики Казахстан в области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программного кода государственной информационной системы, негосударственной информационной системы, интегрируемой с государственными информационными системами или предназначенной для формирования государственных электронных информационных ресурсов, информационной системы, отнесенной к критически важным объектам в сфере информатизации, проводятся государственной технической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Испытания сервисного программного продукта, государственной информационной системы, негосударственной информационной системы, интегрируемой с государственными информационными системами или предназначенной для формирования государственных электронных информационных ресурсов, информационной системы, отнесенной к критически важным объектам в сфере информатизации, на соответствие требованиям информационной безопасности являются обязательными и осуществляются государственной технической службой в порядке, определяемом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52. Аудит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На этапе создания, внедрения и эксплуатации информационных систем по инициативе собственников или владельцев этих систем может быть проведен аудит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Проведение аудита осуществляется физическими и (или) юридическими лицами, обладающими специальными знаниями и опытом работы в сфере информационно-коммуникационных технологий, в порядке, определяемом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53. Аттестация на соответствие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Аттестация на соответствие требованиям информационной безопасности может проводиться в обязательном порядке или по инициативе собственника.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Объектами, подлежащими аттестации в обязательном порядке,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негосударственная информационная система, интегрируемая с государственной информационной системой или предназначенная для формирования государственных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система, отнесенная к критически важным объектам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информационно-коммуникационная платформа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сервисный программный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Объектами, аттестация которых может проводиться по инициативе собственника,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негосударственная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негосударственный интернет-ресурс.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Промышленная эксплуатация негосударственной информационной системы, интегрированной с государственной информационной системой или предназначенной для формирования государственных электронных информационных ресурсов, и государственной информационной системы допускается только при наличии аттестата соответствия требованиям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Срок аттестационного обследования не должен превышать тридцати рабочих дней со дня вступления в законную силу договора на проведение аттестационного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аттестуемая информационная система является территориально распределенной, срок аттестационного обследования составляет не более сорока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 учетом акта аттестационного обследования и на основании протокола аттестационной комиссии уполномоченный орган в течение пяти рабочих дней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выдаче аттестата соответствия объекта аттестации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отказе в выдаче аттестата соответствия объекта аттестации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устранении заявителем выявленных несоответствий.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устранении заявителем выявленных несоответствий может быть принято не более одного раза по заявке на проведение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выдаче аттестата соответствия является выявление при аттестационном обследовании несоответствий, которые не могут быть устранены в течение двадцати рабочих дней со дня получения копии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Аттестат соответствия выдается на срок промышленной эксплуатации объекта аттестации, за исключением информационно-коммуникационной платформы «электронного правительства», при соблюдении (обеспечении) в течение указанного срока неизменности условий функционирования и функциональности объекта аттестации, аппаратно-программного комплекса и информационно-коммуникационных технологий, обеспечивающих обработку защищаемой информации и определяющих безопасность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изменения условий функционирования и функциональности информационной системы, интернет-ресурса государственного органа собственник или владелец объекта аттестации после завершения работ по развитию направляет в уполномоченный орган уведомление о необходимости проведения аттестации информационной системы, интернет-ресурса государственного органа в порядке, установленном настоящим Законом, с приложением описания всех произведенных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выполнение установленных условий функционирования объекта аттестации, технологии обработки защищаемой информации и требований по информационной безопасности возлагается на собственника или владельца объекта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со дня получения уведомления в течение трех дней созывает аттестационную комиссию для принятия решения о проведении повторной аттестации информационной системы, интернет-ресурса на соответствие требованиям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Аттестат соответствия информационно-коммуникационной платформы «электронного правительства» требованиям информационной безопасности выдается на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принимает решение об отзыве аттестата соответствия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письменного заявления собственника или владельца объекта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объекта аттестации требованиям информационной безопасности, выявленное при проверке, проведенной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изменение условий функционирования и функциональности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прекращение эксплуатации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Внедрение нового сервисного продукта, изменение сервисного программного продукта не влечет отзыв аттестата соответствия информационно-коммуникационной платформы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Копия решения об отзыве аттестата соответствия направляется собственнику или владельцу объекта аттестации, который в течение трех рабочих дней со дня получения копии указанного решения возвращает аттестат соответствия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объекта после отзыва аттестата соответствия осуществляется в порядке, предусмотренном настоящим Законом и правилами,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Собственник либо владелец объекта аттестации или уполномоченное им лицо ежегодно не позднее 1 марта направляет уполномоченному органу перечень объектов, планируемых к аттестации в текущем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54. Подтверждение соответствия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Подтверждение соответствия в сфере информатизации осуществляется в соответствии с законодательством Республики Казахстан о техническом регулировании.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Защита электронных информационных ресурсов,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и информационно-коммуникационной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55. Цели защиты электронных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ресурсов, информационных систем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информационно- 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Защита электронных информационных ресурсов, информационных систем и информационно-коммуникационной инфраструктуры осуществляется в соответствии с законодательством Республики Казахстан и принятыми на территории Республики Казахстан стандартами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целостности и сохранности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обеспечения режима конфиденциальности электронных информационных ресурсов ограниченного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реализации права субъектов информатизации на доступ к электронным информационным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недопущения несанкционированного и (или) непреднамеренного доступа, утечки и иных действий в отношении электронных информационных ресурсов, а также несанкционированного и (или) непреднамеренного воздействия на средства обработки, хранения и передачи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нарушений функционирования критически важных объектов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Иными несанкционированными и (или) непреднамеренными действиями в отношении электронных информационных ресурсов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блокирование электронных информационных ресурсов, то есть совершение действий, приводящих к ограничению или закрытию доступа к информационной системе и электронным информационным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несанкционированная и (или) непреднамеренная модификация электронных информационных ресурсов, программного обеспечения, баз данных, текстовой информации, находящихся на электронном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несанкционированное и (или) непреднамеренное копирование электронного информационного ресурса, то есть перенос информации на другой электронный носитель;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несанкционированное и (или) непреднамеренное уничтожение, утрата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использование программного обеспечения без разрешения правообладателя;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нарушение работы информационных систем и (или) программного обеспечения либо нарушению функционирования сети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Защита информационных систем осуществляется согласно классу, присвоенному в соответствии с классификатором объектов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56. Организация защиты электронных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ресурсов, информационных систем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Защита электронных информационных ресурсов, информационных систем, информационно-коммуникационной инфраструктуры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электронных информационных ресурсов - их собственниками, владельцами и 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информационных систем, информационно-коммуникационной инфраструктуры, критически важных объектов в сфере информатизации - их собственником и (или) владельцем.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указанные в пункте 1 настоящей статьи, обязаны принимать меры, обеспечивающие: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несанкционированного доступа к электронным информационным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своевременное обнаружение фактов несанкционированного доступа к электронным информационным ресурсам, если такой несанкционированный доступ не удалось предотвратить;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минимизацию неблагоприятных последствий нарушения порядка доступа к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недопущение воздействия на средства обработки и передачи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оперативное восстановление электронных информационных ресурсов, модифицированных либо уничтоженных вследствие несанкционированного доступа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незамедлительное информирование государственной технической службы о произошедшем инциденте информационной безопасности, за исключением собственников и (или) владельцев электронных информационных ресурсов ограниченного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единых требований в сфере информационно-коммуникационных технологий и обеспечения информационной безопасности, относящиеся к сфере обеспечения информационной безопасности, обязательны для применения государственными органами, органами местного государственного управления, государственными юридическими лицами, субъектами квазигосударственного сектора, собственниками и владельцами негосударственных информационных систем, интегрируемых с государственными информационными системами или предназначенных для формирования государственных электронных информационных ресурсов, а также собственниками и владельцами критически важных объектов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Собственники и владельцы критически важных объектов в сфере информатизации предоставляют доступ сотрудникам государственной технической службы к объектам информационно-коммуникационной инфраструктуры для координации усилий по защите критически важных объектов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интернет-ресурсами и объектами информационно-коммуникационной инфраструктуры при чрезвычайных ситуациях социального, природного и техногенного характера, введении чрезвычайного или военного положения осуществляется уполномоченным органом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57. Меры защиты электронных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ресурсов, информационных систем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информационно-коммуникационной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К правовым мерам защиты электронных информационных ресурсов, информационных систем и информационно-коммуникационной инфраструктуры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 законодательства Республики Казахстан и принятых на территории Республики Казахстан стандартов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юридическая ответственность за неправомерные действия в сфере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соглашения, заключаемые собственником и (или) владельцем электронных информационных ресурсов, информационных систем, информационно-коммуникационной инфраструктуры, в которых устанавливаются условия работы, доступа или использования данных объектов, а также ответственность за их нарушение.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организационным мерам защиты электронных информационных ресурсов, информационных систем и информационно-коммуникационной инфраструктуры относятся установление и обеспечение режима допуска на территории (в здания, помещения), где может быть осуществлен доступ к информации, электронным информационным ресурсам, информационным системам (электронным носителям информации), а также ограничение доступа к электронным информационным ресурсам, информационным системам и информационно-коммуникационной инфраструктуре.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техническим (программно-техническим) мерам защиты электронных информационных ресурсов, информационных систем и информационно-коммуникационной инфраструктуры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средств защиты информации, а в отношении сведений, составляющих государственные секреты, – исключительно с применением средств защиты сведений, составляющих государственные секреты, разработанных, изготовленных и (или) принятых в эксплуатацию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систем контроля доступа и регистрации фактов доступа к электронным информационным ресурсам, информационным системам и информационно-коммуникационной инфраструктуре.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Использование технических (программно-технических) мер защиты электронных информационных ресурсов, информационных систем и информационно-коммуникационной инфраструктуры не должно причинять вред или создавать угрозу причинения вреда жизни, здоровью и имуществу физических и юридических лиц, а также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58. Защита электронных информационных ресурсов,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содержащих персональные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Собственники и владельцы информационных систем, получившие электронные информационные ресурсы, содержащие персональные данные, обязаны принимать меры по их защите в соответствии с настоящим Законом, законодательством Республики Казахстан в сфере информатизации и принятыми на территории Республики Казахстан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обязанность возникает с момента получения электронных информационных ресурсов, содержащих персональные данные, и до их уничтожения либо обезличивания.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Государственное регулирование в сфере информатизации Глава 10. Экспертиза и согласование документов</w:t>
      </w:r>
      <w:r>
        <w:br/>
      </w:r>
      <w:r>
        <w:rPr>
          <w:rFonts w:ascii="Times New Roman"/>
          <w:b/>
          <w:i w:val="false"/>
          <w:color w:val="000000"/>
        </w:rPr>
        <w:t>
уполномоченным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59. Отраслевая экспертиза и отраслевое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инвестиционное предложение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Инвестиционное предложение на создание (приобретение) или развитие государственной информационной системы вносится государственным органом или местным исполнительным органом для проведения отраслевой экспертизы уполномоченному органу ежегодно до 15 марта.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Инвестиционное предложение в сфере информатизации рассматривается уполномоченным органом в срок не более двадцати рабочих дней со дня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60. Отраслевая экспертиза и отраслевое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бюджетного инвестиционного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Технико-экономическое обоснование бюджетного инвестиционного проекта на создание (приобретение) или развитие государственной информационной системы, разработанное государственным органом или местным исполнительным органом, подлежит отраслевой экспертизе и вносится на рассмотрение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Отраслевое заключение на технико-экономическое обоснование бюджетного инвестиционного проекта на создание (приобретение) или развитие государственной информационной системы выдается не позднее тридцати рабочих дней со дня поступления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отраслевой экспертизы технико-экономического обоснования бюджетного инвестиционного проекта на создание (приобретение) или развитие государственной информационной системы продлевается до пятидесяти рабочих дней в случае, если информационная система включает ведомственные или региональные компоненты.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61. Основания дачи отрицательного отраслевого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Отрицательное отраслевое заключение на инвестиционное предложение и (или) технико-экономическое обоснование бюджетного инвестиционного проекта выдается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отрицательного заключения экспертного совета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необходимости в реализации в связи с наличием аналогичных государственных информационных систем (дублирование функций и задач), включенных в перечень информационных систем, подлежащих повторному использованию (тиражированию) в качестве стандартных решений для государственных органов и местных исполнительных органов, утвержденный уполномоченным органом, а также возможности повторного использования исходных программных кодов, программных продуктов и программного обеспечения, размещенных на хранение, при создании (развитии) государственной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отсутствия необходимости в реализации в связи с выявленной возможностью развития функционирующих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представленный документ не предусматривает оптимизацию и автоматизацию государственных функций 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представленный документ не соответствует требованиям по развитию архитектуры «электронного правительства», утвержденной архитектуре государственного органа и (или) типовой архитектуре «электронного акимата»;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несоответствия представленного документа стандартам или единым требованиям в сфере информационно-коммуникационных технологий и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нарушения требований, предъявляемых законодательством Республики Казахстан к форме и содержанию представленного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дачи государственной технической службой (и) или сервисным интегратором «электронного правительства» рекомендаций, носящих отрицательный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Помимо оснований, указанных в пункте 1 настоящей статьи, отрицательное отраслевое заключение на инвестиционное предложение выдается при несоответствии инвестиционного предложения сервисной модели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Помимо оснований, указанных в пункте 1 настоящей статьи, отрицательное отраслевое заключение на технико-экономическое обоснование бюджетного инвестиционного проекта выдается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в утвержденных стратегических и отраслевых планах государственного органа работ, описанных в технико-экономическом обосновании бюджетного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технико-экономическое обоснование бюджетного инвестиционного проекта разработано без применения нормативов затрат на создание, развитие и сопровождение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62. Согласование технического задания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Согласованию с уполномоченным органом подлежит разработанное государственным органом, местным исполнительным органом или сервисным интегратором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техническое задание на государственную информационную систему, создаваемую (приобретаемую)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задание на государственную информационную систему, интегрируемую с платежным шлюзом «электронного правительства» или шлюзом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техническое задание на сервисный программный продукт.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Согласование технического задания в сфере информатизации осуществляется уполномоченным органом в срок не позднее тридцати рабочих дней со дня поступления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информационная система включает ведомственные или региональные компоненты, срок рассмотрения продлевается до пятидесяти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63. Согласование технической спецификации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приобретение товаров, работ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При приобретении государственным органом и местным исполнительным органом товаров, работ и услуг в сфере информатизации для реализации инвестиционных проектов технические спецификации на эти товары, работы и услуги подлежат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Техническая спецификация на приобретение в следующем финансовом году товаров, работ и услуг в сфере информатизации вносится заявителем на рассмотрение уполномоченному органу ежегодно до 1 ноября.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Рассмотрение уполномоченным органом технической спецификации на приобретение товаров, работ и услуг в сфере информатизации осуществляется в срок не более тридцати календарных дней со дня поступления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по результатам рассмотрения технической спецификации на приобретение товаров, работ и услуг в сфере информатизации направляет заявителю письмо с заключением о согласовании или отказе в согласовании технической спецификации.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Заключение об отказе в согласовании технической спецификации на приобретение товаров, работ и услуг в сфере информатизации выдается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наличия в технической спецификации требований, содержащих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поставщику, за исключением случаев, установленных законодательным актом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в технической спецификации требований, ущемляющих права и законные интересы отечественных поставщиков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отсутствия информации о бюджетной программе, в рамках которой планируется приобретение товаров, работ и услуг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64. Заключение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предложения по расходам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Предложения по расходам в сфере информатизации вносятся администратором бюджетных программ на рассмотрение уполномоченному органу ежегодно до 1 апреля.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Предложения по расходам в сфере информатизации рассматриваются уполномоченным органом в срок не более тридцати календарных дней со дня поступления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Отказ в рассмотрении предложений по расходам в сфере информатизации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формы и содержания предложений по расходам в сфере информатизации требованиям бюджетного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документов в соответствии с установленными требованиями, утвержденными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планировании мероприятий бюджетных программ и составлении предложений по расходам в сфере информатизации: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 отдается государственным информационным системам, соответствующим архитектуре «электронного правительства» и архитектуре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информационные системы должны соответствовать требованиям статьи 40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выдает заключение на предложения по расходам в сфере информатизации на основе рекомендаций экспертного совета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Администраторы бюджетных программ размещают предложения по расходам в сфере информатизации на едином электронном информационном ресурсе, определенном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Государственная поддержка развития отрасли</w:t>
      </w:r>
      <w:r>
        <w:br/>
      </w:r>
      <w:r>
        <w:rPr>
          <w:rFonts w:ascii="Times New Roman"/>
          <w:b/>
          <w:i w:val="false"/>
          <w:color w:val="000000"/>
        </w:rPr>
        <w:t>
информационно-коммуникационных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65. Государственная поддержка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информационно-коммуникационных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Государственная поддержка развития отрасли информационно-коммуникационных технологий осуществляется уполномоченными государственными органами, национальным институтом развития в сфере информационно-коммуникационных технологий и другими национальными институтами развития с целью стимулирования производства в отрасли информационно-коммуникационных технологий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Национальный институт развития в сфере информационно-коммуникационных технологий осуществляет свою деятельность в соответствии с настоящим Законом и законодательством Республики Казахстан о государственной поддержке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принципы государственной поддержки развития отрасли информационно-коммуникационных технологий: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отрасли информационно-коммуникационных технологий на базе частного предпринимательства и исключение конкуренции между негосударственными и государственными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приоритет отечественных юридических лиц при получении заказов на разработку информационно-коммуникационных технологий,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стимулирование развития производства отечественного программного обеспечения, программных продуктов и производства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структуры рынка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поддержка добросовестной конкуренции на рынке информационно-коммуникационных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принципами государственной поддержки мерами по стимулированию роста отрасли информационно-коммуникационных технологий, помимо мер, предусмотренных законодательством Республики Казахстан об инвестициях и законодательством Республики Казахстан о государственной поддержке индустриально-инновационной деятельности,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развитие нормативно-методологической базы деятельности в отрасли информационно-коммуникационных технологий, в том числе внедрение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и совершенствование системы государственных (квазигосударственных) заказов на разработку и поставку инновационного программного обеспечения, программных продуктов с высокой долей местного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внебюджетное безвозмездное финансирование проектов в отрасли информационно-коммуникационных технологий, направленных на рост доли местного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гармонизация структуры затрат на информатизацию государственных организаций и субъектов квазигосударственного сектора, направленная на рост доли услуг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венчурного и иного внебюджетного возмездного финансирования проектов в отрасли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стимулированию развития и повышению инвестиционной привлекательности отрасли информационно-коммуникационных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66. Кадровое и научное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сферы информационно-коммуникационных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Государство создает условия для подготовки и переподготовки специалистов с техническим, профессиональным, высшим и послевузовским образованием в сфере информационно-коммуникационных технологий в отечественных и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 отрасли и региона, национальные компании, их аффилиированные лица выступают в качестве баз практики для обучающихся в организациях профессионального, технического, высшего и послевузовского образования по специальностям в отрасли информационно-коммуникационных технологий.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Международное сотрудничество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67. Цели, принципы и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международного сотрудничества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Казахстан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Республика Казахстан сотрудничает с иностранными государствами и международными организациями в сфере информатизации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взаимодействия по обеспечению развития информационно-коммуникационных технологий, научного, кадрового сотрудничества и обмена;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содействия формированию стабильной и безопасной системы международного (межгосударственного) информационного обмена с помощью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активизации участия Республики Казахстан в международной торговле и обмене информационно-коммуникационными технологиями, результатами интеллектуальной деятельности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консолидации усилий в борьбе с правонарушениями в сфере информационно-коммуникационных технологий или с их использованием в противоправных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Международное сотрудничество в сфере информатизации осуществляется на основе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запрета использования информационно-коммуникационных технологий во вред человеку, обществу и государству на основе взаимности;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запрета на действия, посягающие на информационно-коммуникационную инфраструктуру государства и подрывающие политическую, экономическую, социальную и иные сферы государственной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предотвращения использования электронных информационных ресурсов, информационных систем или информационно-коммуникационных технологий для преступных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оперативности, объективности и полноты обмена информацией, касающейся информационной безопасности государства-партнера;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гармонизации законодательной базы в сфере информатизации и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Международное сотрудничество Республики Казахстан в сфере информатизации осуществляется посредством участия Республики Казахстан в деятельности международных организаций, в том числе специализированных, участия в двусторонних и многосторонних переговорах и международных договорах, взаимного обмена информацией, реализации совместных проектов и программ, а также в иных формах.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68. Осуществление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Субъекты информатизации вправе вступать в международные организации и объединения, участвовать в международных и иностранных проектах и программах.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территории Республики Казахстан в установленном порядке могут создаваться иностранные или совместные предприятия в сфере информационно-коммуникационных технологий.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Заключительные и 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69.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Нарушение законодательства Республики Казахстан об информатизации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70. 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Государственные органы, имеющие государственные информационные системы, введенные в промышленную эксплуатацию до введения в действие настоящего Закона и не имеющие подтверждающих документов о вводе в промышленную эксплуатацию, а также техническую документацию по причине их утраты проводят аттестацию данных государственных информационных систем на соответствие требованиям информационной безопасности в течение трех лет с момента введения в действие настоящего Закона с предоставлением восстановленной технической документации, определяющей общие задачи, принципы и правила по эксплуатации объектов информатизации, и комплекта нормативных документов по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Негосударственные информационные системы, интегрированные с государственными информационными системами или предназначенные для формирования государственных электронных информационных ресурсов и не имеющие аттестата соответствия требованиям информационной безопасности, проходят аттестацию в течение трех лет с момента введения в действие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71. Порядок введения настоящего Закона в 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Настоящий Закон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 (Ведомости Парламента Республики Казахстан, 2007 г., № 2, ст. 13; 2009 г., № 15-16, ст. 74; № 18, ст. 84; 2010 г., № 5, ст. 23; № 17-18, ст. 111; 2011 г., № 1, ст. 2; № 11, ст. 102; № 15, ст. 118; 2012 г., № 2, ст. 13; № 8, ст. 64; № 14, ст. 95; № 15, ст. 97; 2013 г., № 5-6, ст.30; № 7, ст. 36; № 14, ст. 75; 2014 г., № 1, ст.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