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af756" w14:textId="e5af7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вывоза лесоматериалов с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2014 года № 578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«О регулировании торговой деятельности», в целях содействия усилиям по стабилизации и восстановлению Исламской Республики Афганистан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сроком на шесть месяцев количественное ограничение в объеме 2360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вывоз лесоматериалов (код ТН ВЭД ТС 4407 10) в Исламскую Республику Афганистан.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экономики и бюджетного планирования Республики Казахстан в установленном законодательством Республики Казахстан порядке осуществить выдачу лицензий в пределах объема,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, по согласованию с Министерством окружающей среды и водных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таможенного контроля Министерства финансов Республики Казахстан в установленном законодательством Республики Казахстан порядке обеспечить контроль за вывозом лесоматериалов в пределах объема,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иностранных дел Республики Казахстан в течение четырнадцати календарных дней со дня введения в действие настоящего постановления уведомить Секретариат Интеграционного комитета Евразийского экономического сообщества о принимаемых Правительством Республики Казахстан мерах по регулированию внешнеторговой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