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fe2" w14:textId="7595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разбронировании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2014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 государственном материальном резерве»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сахар в объеме 5653,814 тонн (пять тысяч шестьсот пятьдесят три тонны восемьсот четырнадцать килограмм) для оказания регулирующего воздействия на рынок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областей, городов Астаны и Алматы обеспечить контроль за реализацией сахара по розничным ценам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386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Выпуск сахара по регионам для регулирующего воздействия на рынок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479"/>
        <w:gridCol w:w="2631"/>
        <w:gridCol w:w="1310"/>
        <w:gridCol w:w="1117"/>
        <w:gridCol w:w="1768"/>
        <w:gridCol w:w="1598"/>
        <w:gridCol w:w="1212"/>
        <w:gridCol w:w="1382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надбавки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«Есиль» и товарищество с ограниченной ответственностью «Сервисный заготовительный центр «Кокшетау»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«АзияАгроХолдинг»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«ЖетысуАгроСауда»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130,2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«Жанель», товарищество с ограниченной ответственностью «Идеал-Маркет»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206,25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 круп»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«Алматы»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«Имангазиева»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«Торгово-закупочная компания «Тараз»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«Управляющая инвестиционная компания «Арка»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«Байконыр» и товарищество с ограниченной ответственностью «Қызылорда қаржы компаниясы»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«Каспий»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«Павлодар»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«СКБ Север»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«Шымкент»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«Ертіс», товарищество с ограниченной ответственностью «Ерке-М»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5 653,814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