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2fed" w14:textId="4f42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2014 года № 761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и архивов Министерства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связи и информатизации Министерства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связи и информации;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(доли участий) которых передаются Агентству Республики Казахстан по связи и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учреждения-территориальные органы Комитета связи и информатизации Министерства транспорта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предприятия и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Агентство Республики Казахстан по связи и информации уполномоченным органом по руководству соответствующей отраслью (сферой) государственного управления в отношении государственных юридических лиц,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Республики Казахстан по связи и информации и министерствам культуры, транспорта и коммуникаций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369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 по связи и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связи и информации (далее – Агентство) является государственным органом Республики Казахстан, осуществляющим государственное регулирование в области связи, информатизации, информации, архивного дела и документации.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имеет территориальные органы в областях, городах Астане и Алматы.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право выступать от имени государства, если оно уполномочено на это в соответствии с законодательством.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Агентство по вопросам своей компетенции в установленном законодательством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утверждается в соответствии с действующим законодательством.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Агентства: 010000, город Астана, Есильский район, ул. Орынбор, дом 8, подъезд 14.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Агентства – государственное учреждение "Агентство Республики Казахстан по связи и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Агентства.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Агентства осуществляется только из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Агентства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Агентства является формирование, развитие и обеспечение устойчивого функционирования и безопасности единого информационного пространства и инфраструктуры связи Республики Казахстан в рамках своей компетенции.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Агентства являются: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государственной политики в области связи, государственный контроль, координация и регулирование деятельности лиц, предоставляющих услуги в области связи или пользующихся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реализация государственной политики и государственное регулирование деятельности в сфере информатизации 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реализация государственной политики в области почтовой связи, государственный контроль, координация и регулирование деятельности операторов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реализация государственной политики и государственное регулирование деятельности в области информации, архивного дела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разработке, реализация государственной политики и государственное регулирование и контроль в сферах естественных монополий и на регулируемых рынках в области телекоммуникаций и общедоступных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реализация государственной политики и государственное регулирование деятельности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и обеспечение реализации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 обеспечение реализации государственной политики в сфере электронного документа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межотраслевой координации в областях связи, информатизации и при формировании "электронного правительства", информации, архивного дела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международного сотрудничества в области связи, информатизации и при формировании "электронного правительства", информации, архивного дела и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безопасности информационного пространства в рамках установленной законодательством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принципов гендерного равенства;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задачи, возложенные на Агентство.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Агентства: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повышение ее качества, доступности и устойчивости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требований соблюдения национальной безопасности при принятии решений по вопросам строительства, эксплуатации и развития сетей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регистрации и эксплуатации радио-электронных средств радиолюбительских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компетенции, как администрации связи Республики Казахстан, представление и защита интересов Республики Казахстан в международных союзах и организациях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выполнения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выступление в качестве почтовой администрации Республики Казахстан и в пределах полномочий, определенных Правительством Республики Казахстан, представление и защита интересов Казахстана в области почтовой связи при взаимодействии с почтовыми администрациями других государств и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нормативных правовых актов в сфере информатизации, а также по вопросам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принятие в пределах своей компетенции нормативных правовых актов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технических регламентов в области связи и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функционирования рынка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методики оценки интернет-ресурсов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оказания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формирования "электронного правительства" и развития государственных электронных информационных ресурсов, информационных систем, информационно-коммуникационных сетей, обеспечения их совместимости и взаимодействия в едином информационном пространстве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типового положения удостоверяющего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порядка проведения аудита информационных систем,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регистрации и эксплуатации радиоэлектронных средств, высокочастотных устройств, а также ввоза их из-за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установления охранных зон и режима работы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видов и объемов выпуска государственных знаков почтовой оплаты по предложению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государственной коллекции знаков почтовой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присвоения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предоставления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предметов и веществ, ограниченных к пересылке по почтовым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применения почтового штемпеля на почтовых отправлениях;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образцов, порядка ношения, норм обеспечения форменной одеждой (без погон) работников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порядка выдачи разрешения на применение франкировальных машин, а также порядка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порядка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организации разработки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нормативов затрат на создание, развитие и сопровождение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экспертизы технико-экономического обоснования, технической спецификации и технического задания информационных ресурсов и информационных систем создаваемого и (или) приобретаемого за счет бюджетных средств, в том числе вносимых в них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определение регистратуры, разработка и утверждение порядка регистрации, пользования и распределения доменного пространства казахстанского сегмента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координации деятельности по выполнению требований единых технологических стандартов в использовании информационных систем, информационно-коммуникационных сетей для интеграции их в инфраструктуру "электронного правительства" и реагированию на компьютерные инциденты;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квалификационных требований к субъектам, осуществляющим предоставление услуг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совершенствования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участие в работах по стандартизации и подтверждению соответствия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создание условий для функционирования рынка услуг связи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управление национальными ресурсами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видов и объемов выпуска государственных знаков почтовой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планов перспективного использования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разрешений на использование радиочастотного спектра, эксплуатацию на территории Республики Казахстан радиоэлектронных средств и высокочастотных устройств гражданского назначения, включая радиоэлектронные средства и высокочастотные устройства радиолюбительских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порядка изъятия разрешения на использование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распределенных и резервных ресурсов нумерации;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порядка утверждения тарифов (цен, ставок сбора) на универсальные услуги телекоммуникаций и в сферах естественных монополий в области телекоммуникаций и общедоступных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регулирование цен на услуги субъектов рынка, занимающих доминирующее положение на рынках услуг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уполномоченные органы по использованию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координация деятельности национального оператора телерадиовещания в части внедрения цифрового эфирного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координация деятельности государственной технической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теле-радиокомпаний к сетям операторов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подтверждения подлинности иностранной электронной цифровой подписи, доверенной третьей стороной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правил отбора государственных услуг, подлежащих оказанию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перечня государственных услуг, подлежащих оптимизации и автоматизации, и сроки их перевода в электронную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деятельности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города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правил оптимизации и автоматизации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перечня государственных услуг, оказываемых в электронной форме на основании одного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согласования проектов стандартов государственных услуг, предусматривающих электронную форму оказания государственных услуг, и (или) оказание государственных услуг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предложений по совершенствованию стандартов государственных услуг, оказываемых в электронной форме и (или) через центры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Правил внесения данных в информационную систему мониторинга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определение порядка оценки качества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принятие решения по управлению сетями связи при чрезвычайных ситуациях социального, природного и техногенного характера, введении чрезвычайного положения в соответствии с законодательством Республики Казахстан во взаимодействии с центрами управления связью государственных органов по перечню, определяемому Правительством Республики Казахстан, и уполномоченными государственными органами в области чрезвычайных ситуаций, а также уполномоченными государственными органами, в ведении которых находятся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регулирование использования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ведение республиканской базы данных радиочастотного спектра, отражающей электромагнитную обстановку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осуществление разработки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обеспечение представительства Республики Казахстан в международных организациях по архивному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методическое руководство и координация деятельности органов управления и ведения архивным 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принятие решения об отнесении документов, архивов, архивных фондов и коллекций к составу Национального архивного фонда, а также об их исключении из его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типовых правил документирования и управления документацией в государственных и негосударственных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перечня типовых документов, образующихся в деятельности государственных и негосударственных организаций, с указанием сроков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определение порядка хранения записей, имеющих историческую и (или) культурную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создание Центральной экспертно-проверочной комиссии и экспертно-проверочных комиссий центральных государственных и специальных государственных архивов и утверждение Положений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координация деятельности центральных и местных исполнительных органов по вопросам средств массовой информации 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Правил аккредитации журналистов;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Правил оказания услуг операторами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квалификационных требований, предъявляемых при лицензировании деятельности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Правил проведения конкурса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распределения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положения о Комиссии по вопросам развития телерадиовещания и внесение предложений в Правительство Республики Казахстан по ее составу;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лицензирования отдельных видов деятельности, подлежащих лицензированию, в соответствии с законодательством Республики Казахстан о лицензировании;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планирование и эффективное использование радиочастотного спектра;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тарифа (цены, ставки сбора) на универсальные услуги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регулирование и контроль в сферах естественных монополий и на регулируемых рынках в области телекоммуникаций и общедоступных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государственное регулирование цен на товары (работы, услуги) субъектов рынка, занимающих доминирующее (монопольное) положение на рынке услуг телекоммуникаций и почтовой связи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утверждение тарифа (цены, ставки сбора) в сферах естественных монополий в области телекоммуникаций и общедоступных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разработка, утверждение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утверждение временного понижающего коэффициента к тарифам (ценам, ставкам сборов) на регулируемые услуги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временного компенсирующего тарифа на регулируемые услуги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технических и технологических норм расхода сырья, материалов, топлива, энергии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утверждение нормативной численности персонала субъекта естественной монополии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согласования в установленном порядке штатных расписаний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осуществление согласования в установленном порядке предельного уровня оплаты труда руководящих работников административного персонала субъектов естественных монополий в области телекоммуникаций и почтовой связи, являющихся юридическими лицами с участием государства в уставном капитале и аффилиированных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осуществление согласования годовой сметы затрат, направленных на текущий и капитальный ремонт и другие ремонтно-восстановительные работы, не приводящие к росту стоимости основных средств, субъектов естественных монополий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ведение реестров национальных ресурсов и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распределение, присвоение разрешений на использование радиочастотного спектра гражданским пользователям, выдача разрешений судовой станции, включая присвоение позывного сигнала;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надлежащим образом оформленного технического задания и служебного удостоверения, за исключением объектов сетей телекоммуникаций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отключение радиоэлектронных средств и высокочастотных устройств в случае отсутствия разрешений на право их эксплуатации и (или), несоответствия технических характеристик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совместно с органами национальной безопасности координации деятельности операторов связи по вопросам обеспечения национальной безопасности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форм документов (протоколов, предписаний, актов о назначении проверок), касающихся проведения радиоконтроля, проверок использования радиочастотного спектра физическими и юридическими лицами, осуществляющими деятельность в области связи, и соблюдения лицензионных условий лицензиатами, предоставляющими услуги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организация работ по технической экспертизе выделяемых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проверка ведения депозитария информационных систем, программных продуктов, программных кодов и нормативно-технической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контроль за ценообразованием субъектами регулируемых рынков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цен субъектов регулируемых рынков в области телекоммуникаций и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организация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координация деятельности центров обслуживания населения и их взаимодействие с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осуществление методологического обеспечения деятельности центров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обеспечение ведения государственного регистра электронных информационных ресурсов 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осуществление контроля в сфере информатизации и в области связи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контроля на соответствие государственных информационных систем, аппаратно-программного комплекса, создаваемого и (или) приобретаемого за счет бюджетных средств, требованиям технической документации (техническое задание, технико-экономическое обоснование, техническая спецификация);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контроля за функционированием интернет-ресурсов центральных государственных органов и акиматов областей, города республиканского значения и столицы, а также центров обслуживания населения и автоматизацией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аттестация государственных информационных и негосударственных систем, интегрируемых с государственными информационными системами на соответствие их требованиям информационной безопасности и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участие в мероприятиях по приемке в эксплуатацию (промышленную эксплуатацию) государственных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оказание содействия собственникам, владельцам и пользователям информационных систем, информационно-коммуникационных сетей и электронных информационных ресурсов по вопросам безопасного использования информационных технологий, включая предотвращение неправомерных действий по получению, копированию, распространению, искажению, уничтожению или блокированию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распределение и использование национальных ресурсов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осуществление регистрации электронных информационных ресурсов и информационных систем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контроля за соблюдением законодательства Республики Казахстан по предоставлению услуг почтовой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контроля за соблюдением законодательства Республики Казахстан в области телерадиовещания в части соблюдения технических требований к средствам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контроля в сфере электронного документа и электронной цифровой подписи на предмет соблюдения законов Республики Казахстан и постановлений Правительства Республики Казахстан об электронном документе и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осуществление присвоения полос частот, радиочастот (радиочастотных каналов);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организация и координация работы Единого контакт-центра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постановка на учет периодических печатных изданий и информационных агентств;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ведение единого реестра учета иностранных периодических печатных изданий,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ведение Свода (Каталога) данных о составе и содержании документов Национального архивного фонда и источниках его пополнения;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централизованного государственного учета документов Национального архивного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выдача разрешений на временный вывоз документов Национального архивного фонда за пределы Республики Казахстан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формирование, размещение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списков источников формирования и пополнения Национального архивного фонда, согласованных с соответствующими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сроков хранения и порядка уничтожения документов, не имеющих исторической и иной ценности, и утративших практическое значение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обеспечение защиты документальных памятников истории и культуры, находящихся в республиканской собственности, их хранение и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организация разработки и внедрения автоматизированных архивных технологий, создание информационной сети и базы данных по документам Национального архивного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апостилирование архивных справок и копий архивных документов, исходящих из государственных архивов Республики Казахстан по запросам других государств, международных организаций, физических и юридических лиц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подписание договоров по хранению и использованию документов Национального архивного фонда, находящихся в частной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передача документов Национального архивного фонда, находящихся в государственной собственности, на постоянное хранение в другие государства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формирование и обеспечение функционирования Национального архивного фонда и Государственного страхового фонда копий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проведение сбора и возвращения в Республику Казахстан архивных документов по ее истории, находящихся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правил издания документов Национального архивного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организация издания документов Национального архивного фонда, а также использование их для удовлетворения запросов государства, общества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осуществление контроля в области архивного дела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осуществление контроля за исполнением требований законодательства Республики Казахстан в области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межотраслевое организационно-методическое руководство вопросами делопроизводства и контроль за состоянием делопроизводства, хранением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организация и проведение конкурсов по формированию перечня обязательных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организация и проведение конкурсов по формированию перечня теле-, радиоканалов свободного доступа, распространяемых национальным оператором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постановки на учет, переучет иностранных теле-, радиоканалов,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осуществление контроля за соблюдением законодательства Республики Казахстан в области телерадиовещания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определение количества обязательных теле-, радиоканалов в зависимости от распространения в многоканальном вещании;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осуществление постановки на учет, переучет отечественных теле-, радиоканалов;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осуществление межведомственной координации деятельности по обеспечению безопасности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координация деятельности местных исполнительных органов по осуществлению контроля и мониторинга за соблюдением законодательства Республики Казахстан в области телерадиовещания;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координация деятельности местных исполнительных органов по осуществлению контроля за соблюдением законодательства Республики Казахстан в области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обеспечение взаимодействия с правоохранительными и местными исполнительными органами Республики Казахстан при решении вопросов обеспечения безопасности эксплуатации всех 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рассмотрение обращений физических и юридических лиц по вопросам регулирования отношений, отнесенных к компетенции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издавать обязательные для исполнения нормативные правовые акты и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информацию от государственных органов, организаций, должностных лиц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соответствующие государственные органы предложения об отмене или изменении актов, противоречащих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органов, подведомственных организаций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осуществлять владение и пользование имуществом, находящимся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Правительство Республики Казахстан предложения по вопросам создания, реорганизации, ликвидации и переименования государственных предприятий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представлять Республику Казахстан во всех государственных, общественных и других учреждениях, организациях Республики Казахстан и зарубежных странах по вопросам, входящим в компетенцию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разрабатывать проекты нормативных правовых актов в области связи, информатизации, контроля за информатизацией государственных услуг и координации деятельности центров обслуживания населения для их внесения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Агентства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вопросов, входящих в компетенцию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государственными органами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сотрудниками Агентства норм Правил служебной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до сведения руководства или правоохранительных органов о ставших известными случаях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обязанностей, входящих в компетенцию Агентства.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Агентством осуществляется Председателем Агентства Республики Казахстан по связи и информации, который несет персональную ответственность за выполнение возложенных на Агентство задач и осуществлением им своих функций.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Республики Казахстан по связи и информации назначается на должность и освобождается от должности Правительством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Агентства Республики Казахстан по связи и информации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Агентства Республики Казахстан по связи и информации: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межотраслевой координации в пределах,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на должности и освобождение от должностей руководителей комитетов, которые подконтрольны ему в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ответственным секретарем, назначение на должности и освобождение от должностей заместителей руководителей комитетов;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Агентства в Парламенте Республики Казахстан, иных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Агентства в период его отсутствия осуществляется лицом, его замещающим в соответствии с действующим законодательством.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Республики Казахстан по связи и информации определяет полномочия своих заместителей в соответствии с действующим законодательством.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Агентство имеет на праве оперативного управления обособленное имущество.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Агентством, относится к республиканской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Агентства осуществляются в соответствии с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Агентства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предприятия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техническая служба" Агентства Республики Казахстан по связи и информации.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"Центр анализа и информации" Агентства Республики Казахстан по связи и информации.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"Национальный инфокоммуникационный холдинг "Зерде".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"Казтелерадио".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"Агентство "Хабар".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"Республиканская телерадиокорпорация "Казахстан".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"Республиканская газета "Егемен Қазақстан".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"Республиканская газета "Казахстанская правда".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"Казконтент".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Товарищества с ограниченной ответственностью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"Управляющая компания "Қазмедиа орталығы".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"Жас өркен".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"Қазақ газеттері".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"Журнал "Жалын".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"Международное информационное агентство "Казинформ".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органов, находящихся в ведении Агентства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"Инспекция связи и информатизации Агентства Республики Казахстан по связи и информации по городу Астане и Акмолинской области".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"Инспекция связи и информатизации Агентства Республики Казахстан по связи и информации по городу Алматы и Алматинской области".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"Инспекция связи и информатизации Агентства Республики Казахстан по связи и информации по Актюбинской области".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"Инспекция связи и информатизации Агентства Республики Казахстан по связи и информации по Атырауской области".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"Инспекция связи и информатизации Агентства Республики Казахстан по связи и информации по Восточно-Казахстанской области".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"Инспекция связи и информатизации Агентства Республики Казахстан по связи и информации по Жамбылской области".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"Инспекция связи и информатизации Агентства Республики Казахстан по связи и информации по Западно-Казахстанской области".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"Инспекция связи и информатизации Агентства Республики Казахстан по связи и информации по Карагандинской области".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"Инспекция связи и информатизации Агентства Республики Казахстан по связи и информации по Кызылординской области".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"Инспекция связи и информатизации Агентства Республики Казахстан по связи и информации по Костанайской области".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"Инспекция связи и информатизации Агентства Республики Казахстан по связи и информации по Мангистауской области".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"Инспекция связи и информатизации Агентства Республики Казахстан по связи и информации по Павлодарской области".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"Инспекция связи и информатизации Агентства Республики Казахстан по связи и информации по Северо-Казахстанской области".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"Инспекция связи и информатизации Агентства Республики Казахстан по связи и информации по Южно-Казахстанской области".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Агентства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"Центральная лаборатория микрофотокопирования и реставрации документальных материалов государственных архивов".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"Центр научно-технической информации по документоведению и архивному делу".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"Национальный центр археографии и источниковедения".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"Национальный архив Республики Казахстан".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369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права владения и пользования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пакетами акций (доли участий) которых</w:t>
      </w:r>
      <w:r>
        <w:br/>
      </w:r>
      <w:r>
        <w:rPr>
          <w:rFonts w:ascii="Times New Roman"/>
          <w:b/>
          <w:i w:val="false"/>
          <w:color w:val="000000"/>
        </w:rPr>
        <w:t>передаются Агентству Республики Казахстан по связи и информации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инфокоммуникационный холдинг "Зерде";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"Казтелерадио";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"Агентство "Хабар";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"Республиканская Телерадиокорпорация "Казахстан";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"Республиканская газета "Егемен Қазақстан";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"Республиканская газета "Казахстанская правда";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"Казконтент";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Товарищество с ограниченной ответственностью "Управляющая компания "Қазмедиа орталығы";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Товарищество с ограниченной ответственностью "Жас өркен";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Товарищество с ограниченной ответственностью "Қазақ газеттері";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Товарищество с ограниченной ответственностью "Журнал "Жалын";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Товарищество с ограниченной ответственностью "Международное информационное агентство "Казинформ".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369</w:t>
            </w:r>
          </w:p>
        </w:tc>
      </w:tr>
    </w:tbl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транспорта и коммуникаций Республики Казахстан" строки, порядковые номера 160-23, 160-24, исключить;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информации и архивов Министерства культуры и информации Республики Казахстан" и строки, порядковые номера 278-4, 278-5, 278-6, 278-7, 278-8, 278-9, 278-10, 278-11, 278-12, 278-13, 278-14, 278-15, 278-16, исключить;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"Агентству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Акционерное общество "Национальный инфокоммуникационный холдинг "Зерде".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Акционерное общество "Агентство "Хабар".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Акционерное общество "Республиканская Телерадиокорпорация "Казахстан".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Акционерное общество "Республиканская газета "Егемен Қазақстан".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Акционерное общество "Республиканская газета "Казахстанская правда".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Акционерное общество "Казконтент".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Товарищество с ограниченной ответственностью "Международное информационное агентство "Казинформ".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Товарищество с ограниченной ответственностью "Управляющая компания "Қазмедиа орталығы".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Товарищество с ограниченной ответственностью "Жас өркен".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Товарищество с ограниченной ответственностью "Қазақ газеттері".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Товарищество с ограниченной ответственностью "Журнал "Жалын".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№ 1501 "О вопросах информатизации государственных органов" (САПП Республики Казахстан, 2000 г., № 42, ст. 485):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при реализации администраторами бюджетных программ по информатизации государственных органов, а также ином приобретении аппаратного и программного обеспечения информационных систем за счет бюджетных средств, обязательным условием такого приобретения является согласование с Агентством Республики Казахстан по связи и информации.".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2014 года № 369 </w:t>
            </w:r>
          </w:p>
        </w:tc>
      </w:tr>
    </w:tbl>
    <w:bookmarkStart w:name="z9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органов Комитета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Инспекцию связи и информатизации Комитета связи и информатизации Министерства транспорта и коммуникаций Республики Казахстан по городу Астане и Акмолинской области в Инспекцию связи и информатизации Агентства Республики Казахстан по связи и информации по городу Астане и Акмолинской области.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Инспекцию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 в Инспекцию связи и информатизации Агентства Республики Казахстан по связи и информации по городу Алматы и Алматинской области.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Инспекцию связи и информатизации Комитета связи и информатизации Министерства транспорта и коммуникаций Республики Казахстан по Актюбинской области в Инспекцию связи и информатизации Агентства Республики Казахстан по связи и информации по Актюбинской области.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Инспекцию связи и информатизации Комитета связи и информатизации Министерства транспорта и коммуникаций Республики Казахстан по Атырауской области в Инспекцию связи и информатизации Агентства Республики Казахстан по связи и информации по Атырауской области.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Инспекцию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 в Инспекцию связи и информатизации Агентства Республики Казахстан по связи и информации по Восточно-Казахстанской области.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Инспекцию связи и информатизации Комитета связи и информатизации Министерства транспорта и коммуникаций Республики Казахстан по Жамбылской области в Инспекцию связи и информатизации Агентства Республики Казахстан по связи и информации по Жамбылской области.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Инспекцию связи и информатизации Комитета связи и информатизации Министерства транспорта и коммуникаций Республики Казахстан по Западно-Казахстанской области в Инспекцию связи и информатизации Агентства Республики Казахстан по связи и информации по Западно-Казахстанской области.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Инспекцию связи и информатизации Комитета связи и информатизации Министерства транспорта и коммуникаций Республики Казахстан по Карагандинской области в Инспекцию связи и информатизации Агентства Республики Казахстан по связи и информации по Карагандинской области.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Инспекцию связи и информатизации Комитета связи и информатизации Министерства транспорта и коммуникаций Республики Казахстан по Кызылординской области в Инспекцию связи и информатизации Агентства Республики Казахстан по связи и информации по Кызылординской области.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Инспекцию связи и информатизации Комитета связи и информатизации Министерства транспорта и коммуникаций Республики Казахстан по Костанайской области в Инспекцию связи и информатизации Агентства Республики Казахстан по связи и информации по Костанайской области.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Инспекцию связи и информатизации Комитета связи и информатизации Министерства транспорта и коммуникаций Республики Казахстан по Мангистауской области в Инспекцию связи и информатизации Агентства Республики Казахстан по связи и информации по Мангистауской области.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Инспекцию связи и информатизации Комитета связи и информатизации Министерства транспорта и коммуникаций Республики Казахстан по Павлодарской области в Инспекцию связи и информатизации Агентства Республики Казахстан по связи и информации по Павлодарской области.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Инспекцию связи и информатизации Комитета связи и информатизации Министерства связи и информации Республики Казахстан по Северо-Казахстанской области в Инспекцию связи и информатизации Агентства Республики Казахстан по связи и информации по Северо-Казахстанской области.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Инспекцию связи и информатизации Комитета связи и информатизации Министерства транспорта и коммуникаций Республики Казахстан по Южно-Казахстанской области в Инспекцию связи и информатизации Агентства Республики Казахстан по связи и информации по Южно-Казахстанской области.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2014 года № 369 </w:t>
            </w:r>
          </w:p>
        </w:tc>
      </w:tr>
    </w:tbl>
    <w:bookmarkStart w:name="z1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и республиканских государственных учреждений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техническая служба" Министерства транспорта и коммуникаций Республики Казахстан в республиканское государственное предприятие на праве хозяйственного ведения "Государственная техническая служба" Агентства Республики Казахстан по связи и информации.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в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информации.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"Центр анализа и информации" Комитета информации и архивов Министерства культуры и информации Республики Казахстан в республиканское государственное предприятие на праве хозяйственного ведения "Центр анализа и информации" Агентства Республики Казахстан по связи и информации.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"Центральный государственный архив" Комитета информации и архивов Министерства культуры и информации Республики Казахстан в республиканское государственное учреждение "Центральный государственный архив" Агентства Республики Казахстан по связи и информации.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"Центральный государственный архив кино-фотодокументов и звукозаписи" Комитета информации и архивов Министерства культуры и информации Республики Казахстан в Республиканское государственное учреждение "Центральный государственный архив кино-фотодокументов и звукозаписи" Агентства Республики Казахстан по связи и информации.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"Центральный государственный архив научно-технической документации" Комитета информации и архивов Министерства культуры и информации Республики Казахстан в республиканское государственное учреждение "Центральный государственный архив научно-технической документации" Агентства Республики Казахстан по связи и информации.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"Центральная лаборатория микрофотокопирования и реставрации документальных материалов государственных архивов" Комитета информации и архивов Министерства культуры и информации Республики Казахстан в республиканское государственное учреждение "Центральная лаборатория микрофотокопирования и реставрации документальных материалов государственных архивов" Агентства Республики Казахстан по связи и информации.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"Центр научно-технической информации по документоведению и архивному делу" Комитета информации и архивов Министерства культуры и информации Республики Казахстан в республиканское государственное учреждение "Центр научно-технической информации по документоведению и архивному делу" Агентства Республики Казахстан по связи и информации.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"Национальный центр археографии и источниковедения" Комитета информации и архивов Министерства культуры и информации Республики Казахстан в республиканское государственное учреждение "Национальный центр археографии и источниковедения" Агентства Республики Казахстан по связи и информации.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"Национальный архив Республики Казахстан" Комитета информации и архивов Министерства культуры и информации Республики Казахстан в республиканское государственное учреждение "Национальный архив Республики Казахстан" Агентства Республики Казахстан по связи и информации.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