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2425" w14:textId="23a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2014 года № 350.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облигации акционерного общества "Национальный управляющий холдинг "Байтерек".".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