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2271" w14:textId="ed82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декабря 2005 года № 1266 "О создании Координационного совета в области социальной защиты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2014 года № 215.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2005 года № 1266 "О создании Координационного совета в области социальной защиты инвалидов" (САПП Республики Казахстан, 2005 г., № 49, ст. 626)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в области социальной защиты инвалидов,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2005 года № 1266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Координационного совета в области</w:t>
      </w:r>
      <w:r>
        <w:br/>
      </w:r>
      <w:r>
        <w:rPr>
          <w:rFonts w:ascii="Times New Roman"/>
          <w:b/>
          <w:i w:val="false"/>
          <w:color w:val="000000"/>
        </w:rPr>
        <w:t>социальной защиты инвалидов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Абдыкаликова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Гульшара Наушаевна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 Босымбековна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труда и социальной защиты населения Республики Казахстан, заместитель председателя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Орынтаева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Гульнара Мукановна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социальной помощи Министерства труда и социальной защиты населения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Мадина Ерасыловна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Эрик Абенович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Азат Габбасович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Жакупова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Светлана Кабыкеновна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Есенгазы Нуртолеуович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 Кенесович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Жанай Сейтжанович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Ашуев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Жумабекович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Агентства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Елсияр Баймухамедович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Агентства Республики Казахстан 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Калюжный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Афанасьевич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Национального центра по правам человека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Абильдаевич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Союза организации инвалидов в Казахстане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Байболат Абаевич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Центрального правления общественного объединения "Казахское общество слепых"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Абдумомынов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Усербаевич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 "Молодежное общество инвалидов"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 Базарбаевна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 "Общество защиты парализованных граждан города Актобе"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Бекбатыров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Жангельды Рахманович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Акмолинского филиала общественного объединения "Казахское общество глухих"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Ердилдинова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Исламовна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 "Центр независимая жизнь "ДОС"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Жолмагамбетов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Сапаргали Шабаевич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"Актюбинское учебно-производственное предприятие Казахского общества слепых"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 "Центр реабилитации инвалидов "Лайықты өмір"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 инвалидов, имеющих высшее образование, "Намыс"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Тезекбай Дильдабекулы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общественного объединения "Казахское общество глухих"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 Молдабековна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 "Ассоциация женщин с инвалидностью "Шырақ"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Мирвазетдинова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Магиза Мубараковна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добровольного общества инвалидов Восточно-Казахстанской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Ануарбековна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Республиканского общественного объединения "Казахстанская конфедерация инвалидов"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Канчибекович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 "Молодежное общество инвалидов"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 "Павлодарское городское добровольное общество инвалидов"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 "Центр реабилитации инвалидов "Шанс"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