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e651" w14:textId="b9ee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по вопросам оценочной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1585. Утратило силу постановлением Правительства Республики Казахстан от 7 августа 2015 года № 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07.08.2015 </w:t>
      </w:r>
      <w:r>
        <w:rPr>
          <w:rFonts w:ascii="Times New Roman"/>
          <w:b w:val="false"/>
          <w:i w:val="false"/>
          <w:color w:val="ff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28.04.2015 г. № 245.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квалификационного экзамена и выдача лицензии, переоформление, выдача дубликатов лицензии на право осуществления деятельности по оценке имущества (за исключением объектов интеллектуальной собственности, стоимости нематериальных активов)»;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квалификационного экзамена и выдача лицензии, переоформление, выдача дубликатов лицензии на право осуществления деятельности по оценке интеллектуальной собственности, стоимости нематериальных активов».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1585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«Проведение квалификационного экзамена и выдача лицензии,</w:t>
      </w:r>
      <w:r>
        <w:br/>
      </w:r>
      <w:r>
        <w:rPr>
          <w:rFonts w:ascii="Times New Roman"/>
          <w:b/>
          <w:i w:val="false"/>
          <w:color w:val="000000"/>
        </w:rPr>
        <w:t>
переоформление, выдача дубликатов лицензии на право</w:t>
      </w:r>
      <w:r>
        <w:br/>
      </w:r>
      <w:r>
        <w:rPr>
          <w:rFonts w:ascii="Times New Roman"/>
          <w:b/>
          <w:i w:val="false"/>
          <w:color w:val="000000"/>
        </w:rPr>
        <w:t>
осуществления деятельности по оценке имущества (за исключением</w:t>
      </w:r>
      <w:r>
        <w:br/>
      </w:r>
      <w:r>
        <w:rPr>
          <w:rFonts w:ascii="Times New Roman"/>
          <w:b/>
          <w:i w:val="false"/>
          <w:color w:val="000000"/>
        </w:rPr>
        <w:t>
объектов интеллектуальной собственности,</w:t>
      </w:r>
      <w:r>
        <w:br/>
      </w:r>
      <w:r>
        <w:rPr>
          <w:rFonts w:ascii="Times New Roman"/>
          <w:b/>
          <w:i w:val="false"/>
          <w:color w:val="000000"/>
        </w:rPr>
        <w:t>
стоимости нематериальных активов)»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«Проведение квалификационного экзамена и выдача лицензии, переоформление, выдача дубликатов лицензии на право осуществления деятельности по оценке имущества (за исключением объектов интеллектуальной собственности, стоимости нематериальных активов)»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регистрационной службы и оказания правовой помощи Министерства юстиции Республики Казахстан (далее – услугодатель), в том числе через веб-портал «электронного правительства» www.egov.kz или веб-портал «Е-лицензирование» www.elicense.kz (далее – портал).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материалов о прохождении квалификационного экзамена – 10 (десять)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 прохождении квалификационного экзамена – не позднее, чем на следующий день после проведения экзамена с направлением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лицензии и (или) приложения к лицензии – 15 (пятнадцать)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решение Комиссии о прохождении квалификационного экзамена либо копия выписки из протокола Комиссии о не прохождении экзамена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лицензия, переоформление, дубликат лицензии на право осуществления деятельности по оценке имущества (за исключением объектов интеллектуальной собственности, стоимости нематериальных активов)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на бумажном носителе лицензия оформляется в электронном формате,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через портал результат государственной услуги направляется услугополучателю в «личный кабинет» в форме электронного документа, удостоверенного электронной цифровой подписью уполномоченного лица услугодателя (далее – ЭЦП).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 и (или) бесплатно: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квалификационного экзамена – бесплатно;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выдача лицензии, переоформление, выдача дубликатов лицензии на право осуществления деятельности по оценке имущества (за исключением объектов интеллектуальной собственности, стоимости нематериальных активов) осуществляется на платной основе физическим и юридическим лицам (далее – услугополучатель). 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6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10 % от ставки при выдаче лицензии, но не более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лицензионный сбор за выдачу дубликата лицензии составляет 100 % от ставки при выдаче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«электронного правительства» (далее – ПШЭП) или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9-00 до 18-30 часов, с перерывом на обед с 13-00 до 14-30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трудовому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прохождения квалификационного экзамена: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сведений, содержащих информацию о квалификационных требованиях к виду деятельности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услугополучателя (для идентификации личности), – для физического лица (или его уполномоченного представителя);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полномочия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сведений, содержащих информацию о квалификационных требованиях к виду деятельности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личность, услугодатель самостоятельно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услугополучателя,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оплату в бюджет лицензионного сбора за право занятия отдельными видами деятельности, за исключением случаев оплаты через платежный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медицинские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наркологического и психиатрического диспансеров, выданные по месту жительства услугополучателя, с указанием сведений по всей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форму сведений, содержащих информацию о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виду деятельности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заключения о прохождении стажировки по оценке имущества (за исключением объектов интеллектуальной собственности, стоимости нематериальных активов);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запрос в форме электронного документа, подписанный ЭЦП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информацию, подтверждающую оплату в бюджет лицензионного сбора за право занятия отдельными видами деятельности через ПШЭП, в случае наличия квитанции на бумажном носителе прикрепляется к запросу 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заключения о прохождении стажировки по оценке имущества (за исключением объектов интеллектуальной собственности, стоимости нематериальных активов) (прикрепляется к запросу в виде электронной копии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медицинские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наркологического и психиатрического диспансеров, выданные по местожительству услугополучателя с указанием сведений по всей Республике Казахстан (прикрепляется к запросу в виде электронной копии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форму сведений, содержащих информацию о квалификационных требованиях к виду деятельности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(перерегистрации) юридического лица, подтверждающих оплату в бюджет лицензионного сбора за право занятия отдельными видами деятельности, об отсутствии судимости услугодатель самостоятельно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утере, порче лицензии и (или) приложения к лицензии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предоставлением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удостоверяющий личность услугополучателя (для идентификации личности);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оплату в бюджет лицензионного сбора за право занятия отдельными видами деятельности, за исключением случаев оплаты через платежный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запрос в форме электронного документа, подписанный ЭЦП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информацию, подтверждающую оплату в бюджет лицензионного сбора за право занятия отдельными видами деятельности через ПШЭП, в случае наличия квитанции на бумажном носителе прикрепляется к запросу  в виде электронной копии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подтверждающих оплату в бюджет лицензионного сбора за право занятия отдельными видами деятельности услугодатель самостоятельно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услугополучателя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оплату в бюджет лицензионного сбора за право занятия отдельными видами деятельности, за исключением случаев оплаты через платежный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перемене фамилии, имени и отчества (нотариально засвидетельствованную в случае непредставления оригинала) в случае если сведения о регистрации перемены фамилии, имени и отчества были произведены до 2008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 лицензии (услугополучатель до получения переоформленной лицензии возвращает ранее выданную лицензию) в случае выдачи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запрос в форме электронного документа, подписанный ЭЦП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перемене фамилии, имени и отчества – в сканированном виде прикрепляется к электронному запросу (в случае если сведения о регистрации перемены фамилии, имени и отчества были произведены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информацию, подтверждающую оплату в бюджет лицензионного сбора за право занятия отдельными видами деятельности через ПШЭП, в случае наличия квитанции на бумажном носителе прикрепляется к запросу  в виде электронной копии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услугодатель самостоятельно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услугополучателя. Документы представляются в виде электронных копий документов, удостоверенных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систем, при оказании государственной услуги,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Истребование от услугополучателей документов, которые могут быть получены из информационных систем,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перечню документов и требований к ним, необходимых для получения государственной услуги при обращении услугополучателя, льготы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на право занятия отдельными видами деятельности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согласована выдача лицензии услугополучателю согласующим государственным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вступивший в законную силу приговор суда, запрещающий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запрещено получать лицензии.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</w:t>
      </w:r>
      <w:r>
        <w:br/>
      </w:r>
      <w:r>
        <w:rPr>
          <w:rFonts w:ascii="Times New Roman"/>
          <w:b/>
          <w:i w:val="false"/>
          <w:color w:val="000000"/>
        </w:rPr>
        <w:t>
по вопросам оказания государственных услуг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центрального государственного органа, услугодателя и (или) его должностных лиц по вопросу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ул. Орынбор, дом № 8, здание «Дом министерств», 13 подъезд, кабинеты № 1021 и (или) № 925, также по телефонам: 8 (7172) 74-07-68, 74-07-97.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ответственности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
в электронной форме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www.adilet.qov.kz,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58-00-58 и единого контакт-центра по вопросам оказания государственных услуг: 1414.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квалификационного экзамена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лицензии, переоформление, 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 право осуществления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оценке имущества (за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интеллектуальной собственности,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нематериальных активов)»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услугополучателя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услуг)      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допустить к сдаче квалификационного экзамена по оценке имущества (за исключением объектов интеллектуальной собственности, стоимости нематериальных активов).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Прилагаемые документы: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Услугополучатель государственной услуги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«___»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        «___»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(подпись, фамилия, имя, отчество ответственного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Согласен на использование сведений, составляющих 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«___»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(подпись)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квалификационного экзамена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лицензии, переоформление, 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 право осуществления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оценке имущества (за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интеллектуальной собственности,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нематериальных активов)»      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содержащих информацию о квалификационных требованиях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 виду деятельности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Сведения о дипломе: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«оценка» 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экономическое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техническое 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высшего учебного заведения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специальности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шифр специальности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номер диплома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дата выдачи диплома _______________________________________.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квалификационного экзамена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лицензии, переоформление, 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 право осуществления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оценке имущества (за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интеллектуальной собственности,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нематериальных активов)»        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юридического лица для получения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(или) приложения к лицензии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лицензиара)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бизнес-идентификационный номер)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_______ (поставить знак X в случае, если необходимо получить лицензию на бумажном носителе).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Адрес(а) осуществления деятельности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  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      Дата заполнения: «___»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Согласен на использование сведений, составляющих охраняемую законом тайну, содержащихся в информационных системах.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«___»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(подпись)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физического лица для получения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(или) приложения к лицензии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(поставить знак X в случае, если необходимо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(почтовый индекс, область,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Телефоны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Адрес(а) осуществления деятельности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Физическое лицо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«___»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Согласен на использование сведений, составляющих охраняемую законом тайну, содержащихся в информационных системах.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«___» ________20__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(подпись)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квалификационного экзамена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лицензии, переоформление, 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 право осуществления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оценке имущества (за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интеллектуальной собственности,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нематериальных активов)»      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сведений,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содержащих информацию о квалификационных требованиях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к виду деятельности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для физических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Наличие высшего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«оценка» 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экономическое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техническое 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высшего учебного заведения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специальности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шифр специальности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номер диплома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дата выдачи диплома 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Прохождение квалификационного экзамена в Квалификационной комиссии по оценочной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дата 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город 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о прохождении квалификационного экзамена в Квалификационной комиссии оценочной деятельностью 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Список лицензированных физических лиц, состоящих в штате, сведений о лицензиях и о приказах либо трудовых соглашениях: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Список физических лиц, состоящих в штате: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лицензии директора ТОО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лицензии сотрудника ТОО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№ и дата приказа либо трудового соглашения ________________.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квалификационного экзамена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лицензии, переоформление, 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 право осуществления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оценке имущества (за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интеллектуальной собственности,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нематериальных активов)» 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получателя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услуг)       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переоформить, выдать дубликат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(указать вид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Получатель государственной услуги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«___» ___________20__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Заявление принято к рассмотрению  «___» ___________20__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ответственного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Согласен на использование сведений, составляющих охраняемую законом тайну, содержащихся в информационных системах.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«___»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(подпись)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1585</w:t>
      </w:r>
    </w:p>
    <w:bookmarkEnd w:id="21"/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«Проведение квалификационного экзамена и выдача лицензии,</w:t>
      </w:r>
      <w:r>
        <w:br/>
      </w:r>
      <w:r>
        <w:rPr>
          <w:rFonts w:ascii="Times New Roman"/>
          <w:b/>
          <w:i w:val="false"/>
          <w:color w:val="000000"/>
        </w:rPr>
        <w:t>
переоформление, выдача дубликатов лицензии на право</w:t>
      </w:r>
      <w:r>
        <w:br/>
      </w:r>
      <w:r>
        <w:rPr>
          <w:rFonts w:ascii="Times New Roman"/>
          <w:b/>
          <w:i w:val="false"/>
          <w:color w:val="000000"/>
        </w:rPr>
        <w:t>
осуществления деятельности по оценке интеллектуальной</w:t>
      </w:r>
      <w:r>
        <w:br/>
      </w:r>
      <w:r>
        <w:rPr>
          <w:rFonts w:ascii="Times New Roman"/>
          <w:b/>
          <w:i w:val="false"/>
          <w:color w:val="000000"/>
        </w:rPr>
        <w:t>
собственности, стоимости нематериальных активов»</w:t>
      </w:r>
    </w:p>
    <w:bookmarkEnd w:id="22"/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«Проведение квалификационного экзамена и выдача лицензии, переоформление, выдача дубликатов лицензии на право осуществления деятельности по оценке интеллектуальной собственности, стоимости нематериальных активов»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регистрационной службы и оказания правовой помощи Министерства юстиции Республики Казахстан (далее – услугодатель), в том числе через веб-портал «электронного правительства» www.egov.kz или веб-портал «Е-лицензирование» www.elicense.kz (далее – портал).</w:t>
      </w:r>
    </w:p>
    <w:bookmarkEnd w:id="24"/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материалов о прохождении квалификационного экзамена – 10 (десять)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 прохождении квалификационного экзамена – не позднее, чем на следующий день после проведения экзамена с направлением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лицензии и (или) приложения к лицензии – 15 (пятнадцать)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решение Комиссии о прохождении квалификационного экзамена либо копия выписки из протокола Комиссии о не прохождении экзамена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лицензия, переоформление, дубликат лицензии на право осуществления деятельности по оценке интеллектуальной собственности, стоимости нематериальных активов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на бумажном носителе лицензия оформляется в электронном формате,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через портал результат государственной услуги направляется услугополучателю в «личный кабинет» в форме электронного документа, удостоверенного электронной цифровой подписью уполномоченного лица услугодателя (далее – ЭЦП).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 и (или) бесплатно: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квалификационного экзамена – бесплатно;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выдача лицензии, переоформление, выдача дубликатов лицензии на право осуществления деятельности по оценке интеллектуальной собственности, стоимости нематериальных активов осуществляется на платной основе физическим и юридическим лицам (далее – услугополучатель). При оказании государственной услуги в бюджет по месту нахождения услугополучателя оплачивается лицензионный сбор за право занятия отдельными видами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за право занятия данным видом деятельности составляет 6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составляет 10 % от ставки при выдаче лицензии, но не более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 выдачу дубликата лицензии составляет 100 % от ставки при выдаче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«электронного правительства» (далее – ПШЭП) или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9-00 до 18-30 часов, с перерывом на обед с 13-00 до 14-30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трудовому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прохождения квалификационного экзамена: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сведений, содержащих информацию о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виду деятельности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услугополучателя (для идентификации личности), – для физического лица (или его уполномоченного представителя);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подтверждающий полномочия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сведений, содержащих информацию о квалификационных требованиях к виду деятельности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личность, услугодатель самостоятельно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услугополучателя,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оплату в бюджет лицензионного сбора за право занятия отдельными видами деятельности, за исключением случаев оплаты через платежный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медицинские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наркологического и психиатрического диспансеров, выданные по месту жительства, с указанием сведений по всей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форму сведений, содержащих информацию о квалификационных требованиях к виду деятельности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заключения о прохождении стажировки по оценке интеллектуальной собственности, стоимости нематериальных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запрос в форме электронного документа, подписанный ЭЦП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информацию, подтверждающую оплату в бюджет лицензионного сбора за право занятия отдельными видами деятельности через ПШЭП, в случае наличия квитанции на бумажном носителе прикрепляется к запросу 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заключения о прохождении стажировки по оценке интеллектуальной собственности, стоимости нематериальных активов (прикрепляется к запросу в виде электронной копии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медицинские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наркологического и психиатрического диспансеров, выданные по местожительству претендента с указанием сведений по всей Республике Казахстан (прикрепляется к запросу в виде электронной копии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форму сведений, содержащих информацию о квалификационных требованиях к виду деятельности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(перерегистрации) юридического лица, подтверждающих оплату в бюджет лицензионного сбора за право занятия отдельными видами деятельности, об отсутствии судимости услугодатель самостоятельно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утере, порче лицензии и (или) приложения к лицензии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предоставлением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удостоверяющий личность услугополучателя (для идентификации личности);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оплату в бюджет лицензионного сбора за право занятия отдельными видами деятельности, за исключением случаев оплаты через платежный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запрос в форме электронного документа, подписанный ЭЦП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информацию, подтверждающую оплату в бюджет лицензионного сбора за право занятия отдельными видами деятельности через ПШЭП, в случае наличия квитанции на бумажном носителе прикрепляется к запросу  в виде электронной копии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подтверждающих оплату в бюджет лицензионного сбора за право занятия отдельными видами деятельности услугодатель самостоятельно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услугополучателя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оплату в бюджет лицензионного сбора за право занятия отдельными видами деятельности, за исключением случаев оплаты через платежный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перемене фамилии, имени и отчества (нотариально засвидетельствованную в случае непредставления оригинала) в случае если сведения о регистрации перемены фамилии, имени и отчества были произведены до 2008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 лицензии (услугополучатель до получения переоформленной лицензии возвращает ранее выданную лицензию) в случае выдачи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запрос в форме электронного документа, подписанный ЭЦП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перемене фамилии, имени и отчества – в сканированном виде прикрепляется к электронному запросу (в случае если сведения о регистрации перемены фамилии, имени и отчества были произведены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информацию, подтверждающую оплату в бюджет лицензионного сбора за право занятия отдельными видами деятельности через ПШЭП, в случае наличия квитанции на бумажном носителе прикрепляется к запросу  в виде электронной копии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личность, услугодатель самостоятельно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услугополучателя. Документы представляются в виде электронных копий документов, удостоверенных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Истребование от услугополучателей документов, которые могут быть получены из информационных систем,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перечню документов и требований к ним, необходимых для получения государственной услуги при обращении услугополучателя, льготы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на право занятия отдельными видами деятельности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согласована выдача лицензии услугополучателю согласующим государственным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вступивший в законную силу приговор суда, запрещающий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запрещено получать лицензии.</w:t>
      </w:r>
    </w:p>
    <w:bookmarkEnd w:id="26"/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обжалований решений, действий (бездействий) услугодателя и (или) его должностных лиц по вопросам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Министерства по адресу: 010000, город Астана, ул. Орынбор, дом № 8, здание «Дом министерств», 13 подъезд, кабинеты № 1021 и (или) № 925, также по телефонам: 8 (7172) 74-07-68, 74-07-97.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место получения ответа на поданную жалобу. После регистрации жалоба направляется руководителю услугодателя или Министерства для определения ответственности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услуг:1414.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8"/>
    <w:bookmarkStart w:name="z5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
в электронной форме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www.adilet.qov.kz,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58-00-58 и единого контакт-центра по вопросам оказания государственных услуг: 1414.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квалификационного экзамена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лицензии, переоформление, выдача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 право осуществления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оценке интеллектуальной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собственности, стоимости нематериальных активов»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уполномоченного органа)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услугополучателя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услуг)            </w:t>
      </w:r>
    </w:p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допустить к сдаче квалификационного экзамена по оценке интеллектуальной собственности, стоимости нематериальных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Прилагаемые документы: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Услугополучатель государственной услуги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«___»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              «___»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(подпись, фамилия, имя, отчество ответственного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Согласен на использование сведений, составляющих охраняемую законом тайну, содержащихся в информационных системах.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«___»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квалификационного экзамена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лицензии, переоформление, выдача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 право осуществления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оценке интеллектуальной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собственности, стоимости нематериальных активов»</w:t>
      </w:r>
    </w:p>
    <w:bookmarkEnd w:id="33"/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сведений,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содержащих информацию о квалификационных требованиях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 виду деятельности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Сведения о дипломе: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«оценка» 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экономическое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техническое 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высшего учебного заведения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специальности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шифр специальности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номер диплома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дата выдачи диплома _______________________________________.</w:t>
      </w:r>
    </w:p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квалификационного экзамена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лицензии, переоформление, выдача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 право осуществления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оценке интеллектуальной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собственности, стоимости нематериальных активов»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юридического лица для получения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приложения к лицензии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лицензиара)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бизнес-идентификационный номер)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_______ (поставить знак X в случае, если необходимо получить лицензию на бумажном носителе).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юридического лица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(а) осуществления деятельности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  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Дата заполнения: «___»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Согласен на использование сведений, составляющих охраняемую законом тайну, содержащихся в информационных системах.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«___»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физического лица для получения лицензии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(или) приложения к лицензии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лицензиара)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физического лица,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(поставить знак X в случае, если необходимо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(почтовый индекс, область,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Адрес(а) осуществления деятельности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Физическое лицо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«___»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Согласен на использование сведений, составляющих 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«___»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квалификационного экзамена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лицензии, переоформление, выдача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 право осуществления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оценке интеллектуальной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собственности, стоимости нематериальных активов»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сведений,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с</w:t>
      </w:r>
      <w:r>
        <w:rPr>
          <w:rFonts w:ascii="Times New Roman"/>
          <w:b/>
          <w:i w:val="false"/>
          <w:color w:val="000000"/>
          <w:sz w:val="28"/>
        </w:rPr>
        <w:t>одержащих информацию о квалификационных требованиях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к виду деятельности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для физических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Наличие высшего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«оценка» 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экономическое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техническое 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высшего учебного заведения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специальности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шифр специальности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номер диплома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дата выдачи диплома 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Прохождение квалификационного экзамена в Квалификационной комиссии по оценочной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дата 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город 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о прохождении квалификационного экзамена в Квалификационной комиссии оценочной деятельностью 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Список лицензированных физических лиц, состоящих в штате, сведений о лицензиях и о приказах либо трудовых соглашениях: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Список физических лиц, состоящих в штате: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лицензии директора ТОО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лицензии сотрудника ТОО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№ и дата приказа либо трудового соглашения ________________.</w:t>
      </w:r>
    </w:p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квалификационного экзамена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лицензии, переоформление, выдача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 право осуществления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оценке интеллектуальной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собственности, стоимости нематериальных активов»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получателя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услуг)       </w:t>
      </w:r>
    </w:p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переоформить, выдать дубликат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(указать вид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Получатель государственной услуги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«___» 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«___» 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(подпись, фамилия, имя, отчество ответственного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Согласен на использование сведений, составляющих охраняемую законом тайну, содержащихся в информационных системах.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«___»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