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6bf0" w14:textId="9906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Агентства Республики Казахстан по регулированию естественных монополий на 2014 - 2018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1565. Утратило силу постановлением Правительства Республики Казахстан от 10 марта 2015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на 2014 – 2018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1565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на 2014 – 2018 годы 1. Миссия и видение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регулированию естественных монополий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функционирования субъектов естественных монополий и развитие инфраструктурных отраслей экономики на основе баланса интересов потребителей, субъектов естественных монополий и регулируемых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Предсказуемый уровень тарифов на регулируемые услуги, эффективно функционирующие субъекты, беспрепятственный и недискриминационный доступ к услугам субъектов естественных монополий, защита прав потребителей.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и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субъектов естественных монополий и субъектов</w:t>
      </w:r>
      <w:r>
        <w:br/>
      </w:r>
      <w:r>
        <w:rPr>
          <w:rFonts w:ascii="Times New Roman"/>
          <w:b/>
          <w:i w:val="false"/>
          <w:color w:val="000000"/>
        </w:rPr>
        <w:t>
регулируемого рынка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Обеспечение условий эффективного функционирования и развития субъектов естественных монополий и регулируемого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Основные параметры развития регулируемой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регулированию естественных монополий (далее – Агентство) осуществляет руководство в сферах естественных монополий и на регулируемых рынках в соответствии с законодательством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о естественных монополиях и регулируемых рынках в настоящее время в сферах естественных монополий осуществляют свою деятельность 1194 субъекта естественной монополии (далее - СЕМ), оказывающих 1627 регулируемых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 – в сфере водоканализационных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 – в сфере электро- и теплоэнергетики;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–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– в сфере транспортировки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совершенствования законодательства в целях привлечения инвесторов стало возможным введение с 1 января 2013 года РЭКами тарифов по методу сравнительного анализа (бенчмаркинг). Одним из преимуществ метода является минимизация «человеческого фактора» при принятии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планируется расширение стимулирующих методов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инвестиционной привлекательности и модернизации регулируемого сектора принят Комплексный план внедрения новых механизмов тарифообразования на воду на 2013 – 2015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1779 (далее – Комплексный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Комплексным планом предусматривается широкомасштабная модернизация и реконструкция водоканалов, внесение изменений и дополнений в ряд нормативных правовых актов, целью которых является экономия воды, увеличение источников для финансирования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Еще одним новым методом регулирования является переход субъектов естественных монополий малой мощности от заявочной кампании на уведомительный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главных факторов роста тарифов является привлечение инвестиций для обновления и модернизации активов субъектов естественных монополий тепловых сетей, сетей водоканалов. По итогам 2012 года сумма инвестиций составляет 208,8 млрд. тенге, что больше прошлого периода на 46 % или 66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привлечения инвестиций по итогам 2012 года достигнут: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нормативных технических потерь базовых субъектов естественной монополии в электрических сетях – 13,62 %, в тепловых сетях – 19,78 % и водохозяйственных сетях – 19,06 %;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сверхнормативных потерь (при их наличии) базовых субъектов естественных монополий в электрических сетях – 0,16 %, в тепловых сетях – 2,32 % и водохозяйственных сетях – 1,74 %.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Чтобы обеспечить потребителей стабильности и предсказуемости тарифов, повышение качества услуг за счет вложения инвестиций в модернизацию активов Агентством утверждаются инвестиционные тарифы (среднесрочные и долгосрочные).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2012 году количество субъектов естественной монополии, работающих по инвестиционным тарифам, составило 59, из них 45 субъектов естественной монополии являются базовыми. Все принимаемые решения по изменению тарифов осуществляются в рамках одобренного коридора в инфляцию.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2013 года на Совете по экономической политике при Премьер-Министре Республики Казахстан одобрен коридор вклада в инфляцию от регулируемых Агентством услуг на 2013 год, который составляет 1,2 %, факт за 2012 год составил 1,166 %.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данные статистики свидетельствуют о том, что на протяжении прошлых лет рост цен на регулируемые коммунальные услуги не только не превышает темпов инфляции, но и имеет более низкий уровень. Что касается цены на электрическую энергию, то модернизация сферы генерации уже на сегодняшний день позволяет избежать энергозависимости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деятельности СЕМ и обеспечения стабильного уровня регулируемых тарифов Агентством будет продолжена работа, направленная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модернизацию регулируемого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расширение применения методов стимулирующего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переходу к «зеленой экономике» - экономия электроэнергии и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ликвидацию сверхнормативных (при их наличии) и снижение нормативных технических потерь СЕМ в электрических, тепловых и водохозяйственных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оптимизацию норм расходов сырья и материалов базовых СЕМ;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увеличение количества базовых СЕМ, работающих по среднесрочным или долгосрочным тарифам.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сферах естественных монополий до настоящего времени существует проблема изношенности и технологической отсталости производств, и связанные с этим низкая эффективность и потери.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износ основных средств по всем сферам естественных монополий коммунального сектора в среднем составляет 60 - 65 %. В целом, динамика показателя износа по базовым субъектам коммунального сектора за 2010 – 2012 годы свидетельствует о тенденции к его снижению (не более 1 %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Проблему накопленного годами износа основных средств невозможно решить одномоментно через тариф, так как это приведет к росту тарифов на регулируемые услуги в разы.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ограниченность ресурса потребителей Агентством проводится работа по привлечению СЕМ заемных средств для широкомасштабной модернизации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Взаимосвязанной с состоянием производственных активов остается проблема высоких уровней потерь в сетях субъектов. К 1 января 2014 года ожидается ликвидация сверхнормативных потерь у базовых субъектов. Вместе с тем, необходимо отметить высокий уровень нормативных потерь в сравнении с мировыми показателями.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нормативных технических потерь базовых субъектов естественной монополии в электрических сетях – 13,62 %, в тепловых сетях – 19,78 % и водохозяйственных сетях – 19,06 %;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уровень сверхнормативных потерь (при их наличии) базовых субъектов естественных монополий в электрических сетях – 0,16 %, в тепловых сетях – 2,32 % и водохозяйственных сетях – 1,74 %.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По-прежнему проблемным остается вопрос оснащения приборами учета. Средняя оснащенность общедомовыми приборами учета тепловой энергии составляет порядка 41 %, индивидуальными приборами учета воды в среднем 85 %.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отраслях, где задействованы СЕМ, генерируются ресурсы по производству товаров и услуг для всей экономики страны и жизнеобеспечения населения. Субъекты поставляют воду и тепловую энергию, передают и распределяют электрическую энергию, транспортируют нефть и газ, оказывают транспортные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июля 2012 года с учетом внесенных поправок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1998 года «О естественных монополиях и регулируемых рынках» инвестиционные программы государственных коммунальных предприятий утверждаются территориальными департаментами Агентства совместно с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позволило: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упростить процедуру утверждения инвестиционных программ и исключить необходимость утверждения в отраслевом министерстве;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 исполнительным органам определять приоритеты инвестиционной деятельности ГКП;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усилить контроль за исполнением инвестиционных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совершенствования законодательства стало возможным внедрение дифференцированных тарифов: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электроэнергию – по зонам суток (во всех регионах), в зависимости от объемов потребления (3-х уровневые тарифы для населения) в целях создания благоприятных условий при оплате за электроэнергию для социально-уязвимых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воду – по группам потребителей, в зависимости от объемов потребления, в зависимости от наличия или отсутствия приборов учета, направленных на стимулирование к экономному потреблению воды производственных предприятий и бюджетных организаций, для которых устанавливается более высокий тариф на услуги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теплоэнергию – в зависимости от наличия или отсутствия приборов учета. Теперь потребители с общедомовыми приборами учета тепла будут иметь более низкий тариф в отличие от тех потребителей, которые отказываются устанавливать данные приборы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результатами внедрения дифференцированных тарифов являются экономия электроэнергии (в 2012 году около 163,8 млн. кВт.ч), воды до 17 % (в 2012 году 2 млрд. тенге), топлива (в 2012 году около 41 тыс. тонн угля), экономия средств потребителей (в 2012 году около 1,5 млрд. тенге за счет электроэнергии), стимулирование к установке приборов учета и возможность выбора потребителями тарифного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внутренних и внешних факторов показал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деятельности субъектов осуществляется с соблюдением баланса интересов потребителей и субъектов естественных монополий и регулируемых рынков, обеспечивающих эффективное функционирование и развитие инфраструктурных отраслей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Значительный физический и моральный износ основных средств субъектов и слабое техническое состояние.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Изношенные основные средства обновляются медленными темпами.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субъектов практически всех сфер, особенно коммунального сектора, характеризует низкий уровень инвестиций в модернизацию и обновление изношенных производственных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Высокие уровни потерь в сетях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проблемных вопросов, связанных с созданием стимулов для повышения эффективности деятельности субъектов, необходимостью снижения неэффективных затрат, повышением инвестиционной привлекательности предприятий,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совершенствования законодательства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можно констатировать тот факт, что ранее поставленные задачи выполнены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рынках». Вместе с тем, новые задачи развития страны, поставленные Главой государства в </w:t>
      </w:r>
      <w:r>
        <w:rPr>
          <w:rFonts w:ascii="Times New Roman"/>
          <w:b w:val="false"/>
          <w:i w:val="false"/>
          <w:color w:val="000000"/>
          <w:sz w:val="28"/>
        </w:rPr>
        <w:t>Стратегии – 2050</w:t>
      </w:r>
      <w:r>
        <w:rPr>
          <w:rFonts w:ascii="Times New Roman"/>
          <w:b w:val="false"/>
          <w:i w:val="false"/>
          <w:color w:val="000000"/>
          <w:sz w:val="28"/>
        </w:rPr>
        <w:t>, требуют создания условий для создания эффективной инфраструктуры экономики, совершенствования механизма защиты прав потребителей, расширения применения методов стимулирующего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предельных тарифов, способствующих привлечению долгосрочных инвестиций на более льготных условиях, снижения рисков, связанных с нестабильностью экономики, а также стимулирующих к снижению производственных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предельного тарифа учитываются макроэкономические показатели развития страны, а также субъекты имеют возможность самостоятельно распоряжаться доходами от повышения эффективности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внедрения альтернативного метода формирования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настоящего времени основным методом регулирования тарифов был метод экономически обоснованных расходов. Характеристика заключается в том, что поставщик ресурсов ежегодно обосновывает в органе регулирования тарифов сумму средств, которые ему необходимы для осуществления деятельности, данный метод чаще всего применяется на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2013 года внедрен альтернативный метод формирования тарифов на основе результатов сравнительного анализа деятельности региональных электросетевых компаний (далее – РЭК). Преимуществом данного метода является то, что субъект самостоятельно распределяет и оптимизирует расходы в пределах установленного тарифного дохода. Внедрение указанного метода позволило регулятору оценить эффективность деятельности РЭК с учетом множества факторов и сравнивать их с моделью субъекта - лидера, чья деятельность наиболее эффективна.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Угрозы: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невыполнение инвестиционных обязательств по реконструкции и модернизации, приводящее к изношенности и технологической отсталости производств, связанных низкой эффективностью и потерей;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уровня инфляции над заданными параметрами может привести к ухудшению макроэкономической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несвоевременное принятие решений и соответствующих нормативных правовых актов, необходимых для эффективного функционирования системы Агентства могут повлиять на достижение целей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развитию конкуренции в сферах (отраслях) государственного управления, находящихся в ведении Агентства, сокращение сфер естественных монополий необходимо осуществлять в тех сферах, где существует и развиты конкурентные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содействие развитию конкуренции Агентством осуществляется путем установления обоснованных цен на продукцию, товары, услуги субъектов регулируемого рынка и обеспечение недискриминационного доступа к регулируемым услугам (товарам, работам).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Защита прав потребителей: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параметры развития механизмов защиты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государственного регулирования монопольного сектора, обеспечивающего защиту прав потребителей, является одним из основных и приоритетных направлений деятельности Агентства. Перед Агентством поставлена задача о необходимости принятия мер по обеспечению прозрачности формирования тарифов и усиления контроля за инвестиционными обязательствами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предусмотрены нормы в части информированности населения, прозрачности принимаемых решений, контроля за деятельностью субъектов и принятия мер реагирования в случае нарушений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проводятся публичные слушания по изменению тарифов с участием потребителей (за 2012 год проведено 464 публичных слушаний);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проводятся ежегодные отчеты субъектов перед потребителями (за 2012 год проведено 723 отчетов);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введены временные компенсирующие тарифы 192 субъектам. Общая сумма возврата потребителям составила 2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введен запрет на признание тарифной сметы коммерческой тайной;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проводятся заседания экспертных советов с привлечением потребителей для участия в экспертизе тарифов и цен (действует 16 региональных Экспертных советов и 3 республиканских);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создано 36 лекторских групп, которыми проведено 1150 выездных встреч с населением городов, районов с охватом более чем 20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контроля за соблюдением законодательства и недопущением нарушений прав потребителей, в 2012 году проведено 471 проверок, внесено 744 предписаний об устранении нарушения законодательства, вынесено 382 постановлений по делам об административных правонарушениях, принято участие в 376 судебных разбирательствах. Взыскано более 205 млн. тенге в виде штрафных санкций.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удобства потребителей Агентством разработан калькулятор потребителя, где каждый житель через Интернет-ресурсы Агентства может проверить правильность выставленных счетов в течение нескольких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сайте Агентства размещаются утвержденные тарифные сметы, инвестиционные программы субъектов естественных монополий, а по результатам проверки размещаются отчеты об их исполнении по каждому мероприятию.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разрешительной системы, направленной на сокращение лицензируемых видов деятельности Агентством проделана определенная работа. Так, если до 30 января 2012 года Агентство осуществляло лицензирование 6 видов деятельности, включающих 21 подвид, то с 30 января 2012 года данные виды деятельности сокращены до 4, включающих 4 подвида, а с 10 августа 2012 года Агентство осуществляет лицензирование 2 видов, включающих 2 подвида.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момент выдача лицензий осуществляется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разрешительной системы, направленной на повышение качества оказания государственных услуг, Агентством проделана определенная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«электронного правительства» на 2008-2010 годы, утвержденной постановлением Правительства Республики Казахстан от 30 ноября 2007 года № 1155-1, Агентство включено в пилотный проект по разработке и внедрению информационной системы «Государственной базы данных» «Е-Лицензирование» (далее – ИС «ГБД «Е-лицензирование»), разработанной Агентством по информатизации и связи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веб-портала «электронного правительства» было необходимо для того, чтобы сделать работу органов власти более эффективной, открытой и доступной для граждан. Раньше каждый государственный орган «жил своей жизнью» и мало соприкасался с остальными, а гражданам приходилось обходить множество инстанций, чтобы собрать всевозможные справки, подтверждения и прочие бумаги. Все это превращало процесс получения одной государственной услуги в бесконечную ходьбу по учреждениям.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– это единый механизм взаимодействия государства и граждан, а также государственных органов друг с другом, обеспечивающий их согласованность при помощи информационных технологий. Именно этот механизм позволил сократить очереди в государственных учреждениях и упростить, и ускорить получение справок, свидетельств, разрешительных документов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соискателю лицензии требовалось осуществлять сбор документов на бумажном носителе, отправлять документы лицензиару, при этом, имея сопутствующие расходы, теряя массу времени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внедрением ИС «ГБД «Е-лицензирование» в рамках веб-портала «электронного правительства», процедура получения лицензии намного упростилась в сторону сокращения расходов на транспорт, времени обработки заявок, отслеживания рассмотрения заявок и ускорения выдачи готовых документов, и самый важный аспект - исключения прямого контакта заявителя с государственным органом, что практически исключает факты возможных коррупционных деяний.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Агентство через ИС «ГБД «Е-лицензирование» поступают заявления по оказанию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очередь, рассмотрение данных заявлении через ИС «ГБД «Е-лицензирование» эффективно, поскольку документы на выдачу лицензий предоставляются в виде электронных сканированных копий, прикрепляемых к электронному запросу, удостоверенной электронной цифровой подписью, что позволяет экономить денежные средства, время, а также обеспечивает подтверждение достоверности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Агентством, в рамках Планов мероприятий по оптимизации бизнес-процессов, сокращению количества документов, требуемых от населения при оказании государственных услуг «Выдача лицензии на осуществление деятельности по покупке электрической энергии в целях энергоснабжения» и «Выдача лицензии на осуществление деятельности по эксплуатации магистральных газопроводов, нефтепроводов, нефтепродуктопроводов», проделана работа по сокращению предоставляемых документов для получения государственной услуги путем перевода некоторых документов в форму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участие общественных организаций и потребителей при утверждении тарифов обеспечивается через функционирующие во всех регионах Экспертные Советы.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всех нормативных правовых актов направляются аккредитованным общественным организациям для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Подписаны Меморандумы о сотрудничестве между Агентством и Национальной экономической палатой Казахстана «Союз «Атамекен», и с Республиканским Общественным Объединением Национальная «Лига потребителей», принят план мероприятий по реализации совместных действий Агентства и Ассоциации «Көмекші».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механизма защиты прав потребителей Агентством будет продолжена работа, направленная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прозрачности формирования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усиление контроля за целевым использованием средств, предусмотренных тарифной сметой, в том числе исполнением инвестиционных программ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роли общественных организаций по защите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усиление информационной работы по повышению правовой грамотности населения в области защиты своих прав как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оптимизация разрешительных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Анализ основных проблем: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контроль за соблюдением законодательства в области защиты прав потребителей осуществляется различными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меры реагирования по жалобам потребителей носят точечный, несистемный характер и основаны в большей степени на использовании административного 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 анализ поступивших в Агентство обращений за 2012 год. Из общего количества обращений жалобы составляют 7 %. При этом порядка 40 % жалоб одновременного затрагивают компетенцию других государственных органов. Из общего количества обращений (8491 шт) жалобы составляют 7 % (или 599 шт), в том числе от физических лиц – 61 % (или 366 шт) и юридических лиц – 39 % (193 шт). Наибольшее количество жалоб поступило в г. Астана (19 %), Жамбылской (18 %), Костанайской (16 %) областях и в центральный аппарат Агентства (14 %). По отраслям экономики больше всего жалуются в сфере электроснабжения (46 %) и теплоснабжения (26 %). По содержанию наибольшую долю занимают жалобы на уровень тарифа (33 %) и на необоснованно выставленные счета (28 %).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факторов, сдерживающих развитие малого и среднего бизнеса, а также индивидуально-жилищного строительства являются нарушения СЕМ сроков и правил выдачи технических условий на присоединение потребителей к инфраструктурным сетям или, другими словами, разного рода задержки с функционированием нового объекта предпринимательской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Особым способом государственного воздействия на естественных монополистов являются определение потребителей, подлежащих обязательному обслуживанию, и (или) установление минимального уровня их обеспечения, если их потребности невозможно удовлетворить в полном объеме. Деятельность СЕМ позволяет выборочно удовлетворять запросы потребителей, поэтому здесь необходимо государственное вмешательство.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Бремя доказывания, отсутствия возможности оказывать потребителю услуги, выполнить соответствующие работы возложено на СЕМ.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недискриминационный доступ к регулируемым услугам СЕМ обеспечивается посредством равного доступа к регулируемым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внутренних и внешних факторов показал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деятельности СЕМ осуществляется с соблюдением баланса интересов потребителей и субъектов естественных монополий и регулируемых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информации о дополнительных мощностях.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данной информации создает предпосылки для варьирования в принятии решения по присоединению дополнительных мощностей.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Высокие уровни загруженностей в определенных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проблемных вопросов,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совершенствования законодательства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обязать СЕМ опубликовывать информацию о дополнительных мощностях.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инвестиций с целью увеличения объемов оказываемых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Угрозы: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невыполнение инвестиционных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несвоевременное принятие решений и соответствующих нормативных правовых актов, необходимых для эффективного функционирования системы Агентства, могут повлиять на достижение целей Агентства.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3.1. Стратегические направления, цели и задачи, целевые индикаторы, мероприятия и 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Стратегическое направление 1. Обеспечение условий эффективного функционирования и развития субъектов естественных монополий и регулируемого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Цель 1.1. Повышение эффективности деятельности субъектов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Коды бюджетных программ, направленных на достижение данной цели 001, 004.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2"/>
        <w:gridCol w:w="884"/>
        <w:gridCol w:w="1054"/>
        <w:gridCol w:w="1168"/>
        <w:gridCol w:w="978"/>
        <w:gridCol w:w="1104"/>
        <w:gridCol w:w="1080"/>
        <w:gridCol w:w="1080"/>
        <w:gridCol w:w="1080"/>
        <w:gridCol w:w="1080"/>
      </w:tblGrid>
      <w:tr>
        <w:trPr>
          <w:trHeight w:val="570" w:hRule="atLeast"/>
        </w:trPr>
        <w:tc>
          <w:tcPr>
            <w:tcW w:w="4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(с указанием окончательного срока (периода) достижения)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9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 в сферах естественных монополий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9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основных средств в сферах естественных монополий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9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субъектов естественных монополий, работающих по среднесрочным или долгосрочным тарифам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9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СЕМ, работающих по методу сравнительного анализа (бенчмаркинг)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9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вклад тарифов на регулируемые услуги СЕМ и субъектов рынка в инфляцию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9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сэкономленных средств от снижения нормативных технических потерь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Задача 1.1.1. Повышение эффективности деятельности СЕМ в области электро- и теплоэнергетики, водохозяйственных и канализационных систем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1096"/>
        <w:gridCol w:w="928"/>
        <w:gridCol w:w="1150"/>
        <w:gridCol w:w="1213"/>
        <w:gridCol w:w="1091"/>
        <w:gridCol w:w="1172"/>
        <w:gridCol w:w="1199"/>
        <w:gridCol w:w="1064"/>
        <w:gridCol w:w="1077"/>
      </w:tblGrid>
      <w:tr>
        <w:trPr>
          <w:trHeight w:val="495" w:hRule="atLeast"/>
        </w:trPr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нормативных технических потерь базовых СЕМ в: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</w:tr>
      <w:tr>
        <w:trPr>
          <w:trHeight w:val="36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сетях.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сверхнормативных потерь (при их наличии) базовых СЕМ в: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водоканалов, охваченных методом тарифообразования на основе результатов сравнительного анализа (бенчмаркинг)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субъектов в сфере тепловых сетей, охваченных методом тарифообразования на основе результатов сравнительного анализа (бенчмаркинг)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 в сфере водохозяйственных и канализационных систем, работающих по среднесрочным или долгосрочным тарифам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 в сфере электро- и теплоэнергетики, работающих по среднесрочным или долгосрочным тарифам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базовых СЕМ в сфере водохозяйственных и канализационных систем, работающих по дифференцированным тарифам в зависимости от объемов потребления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водохозяйственных и канализационных систем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передачи и распределения электрической энергии и теплоэнергетики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0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СЕМ в сфере водохозяйственной системы, работающих по дифференцированным тарифам на воду в зависимости от наличия приборов учета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СЕМ в теплоэнергетики, работающих по дифференцированным тарифам на тепло в зависимости от наличия приборов учета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автоматизированных систем контроля и учета электроэнергии на верхнем уровне потребителей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автоматизированных систем контроля и учета электроэнергии на нижнем уровне потребителей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приборами учета холодной воды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приборами учета горячей воды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общедомовыми приборами учета тепла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 в сфере производства тепловой энергии, снизивших удельный расход топлива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тарифов на регулируемые услуги СЕМ в инфляцию: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0,484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 отопление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</w:tr>
      <w:tr>
        <w:trPr>
          <w:trHeight w:val="495" w:hRule="atLeast"/>
        </w:trPr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 утверждение нормативных технических потерь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 изменение тарифов на регулируемые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 утверждение норм расходов сырья и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базовых СЕМ на утверждение среднесрочных или долгосрочных тарифов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инвестиционных программ СЕМ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статистической информации по вкладу тарифов на регулируемые услуги СЕМ в инфляцию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информации по автоматизированной системе контроля и учета электроэнергии на верхнем и нижнем уровне потребителей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Задача 1.1.2. Повышение эффективности деятельности СЕМ в сфере железнодорожного транспорта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5"/>
        <w:gridCol w:w="1538"/>
        <w:gridCol w:w="1323"/>
        <w:gridCol w:w="923"/>
        <w:gridCol w:w="1130"/>
        <w:gridCol w:w="729"/>
        <w:gridCol w:w="920"/>
        <w:gridCol w:w="1267"/>
        <w:gridCol w:w="792"/>
        <w:gridCol w:w="1393"/>
      </w:tblGrid>
      <w:tr>
        <w:trPr>
          <w:trHeight w:val="495" w:hRule="atLeast"/>
        </w:trPr>
        <w:tc>
          <w:tcPr>
            <w:tcW w:w="3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железнодорожного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объектов магистральной железнодорожной сети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инвестиционных программ СЕМ в сфере железнодорожного транспорта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заявок СЕМ в сфере железнодорожного транспорта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Задача 1.1.3. Повышение эффективности деятельности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1178"/>
        <w:gridCol w:w="1009"/>
        <w:gridCol w:w="1028"/>
        <w:gridCol w:w="1197"/>
        <w:gridCol w:w="990"/>
        <w:gridCol w:w="1066"/>
        <w:gridCol w:w="1197"/>
        <w:gridCol w:w="1028"/>
        <w:gridCol w:w="934"/>
      </w:tblGrid>
      <w:tr>
        <w:trPr>
          <w:trHeight w:val="495" w:hRule="atLeast"/>
        </w:trPr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прямых результатов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6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основных средств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495" w:hRule="atLeast"/>
        </w:trPr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показателя прямого результата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инвестиционных программ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 изменение тарифов на регулируемые услуги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Задача 1.1.4. Повышение эффективности деятельности СЕМ в сфере аэронавигации, портов и аэропортов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7"/>
        <w:gridCol w:w="1310"/>
        <w:gridCol w:w="672"/>
        <w:gridCol w:w="1158"/>
        <w:gridCol w:w="914"/>
        <w:gridCol w:w="715"/>
        <w:gridCol w:w="1116"/>
        <w:gridCol w:w="1116"/>
        <w:gridCol w:w="715"/>
        <w:gridCol w:w="757"/>
      </w:tblGrid>
      <w:tr>
        <w:trPr>
          <w:trHeight w:val="495" w:hRule="atLeast"/>
        </w:trPr>
        <w:tc>
          <w:tcPr>
            <w:tcW w:w="5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прямых результатов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аэронавигации, портов и аэропортов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6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основных средств объектов в сфере аэронавигации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6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объектов в сфере портов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6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объектов в сфере аэропортов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495" w:hRule="atLeast"/>
        </w:trPr>
        <w:tc>
          <w:tcPr>
            <w:tcW w:w="5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показателя прямого результата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инвестиционных программ СЕМ в сфере аэронавигации, портов и аэропортов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 изменение тарифов на регулируемые услуги СЕМ в сфере аэронавигации, портов и аэропортов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Цель 1.2. Недопущение необоснованного роста цен на продукцию, товары, услуги субъектов регулируемого рынка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1448"/>
        <w:gridCol w:w="1325"/>
        <w:gridCol w:w="1176"/>
        <w:gridCol w:w="1356"/>
        <w:gridCol w:w="977"/>
        <w:gridCol w:w="887"/>
        <w:gridCol w:w="797"/>
        <w:gridCol w:w="851"/>
        <w:gridCol w:w="941"/>
      </w:tblGrid>
      <w:tr>
        <w:trPr>
          <w:trHeight w:val="570" w:hRule="atLeast"/>
        </w:trPr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(с указанием окончательного срока (периода) достижения)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от роста цен на услуги субъектов регулируемого рынка: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 транспортируемый по распределительным сетям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3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железнодорожный транспорт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предусмотренных в ценах на продукцию, товары, услуги субъектов регулируемого рынка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Задача 1.2.1. Недопущение необоснованного роста цен на продукцию, товары, услуги субъектов регулируемого рынка в области электроэнергетики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8"/>
        <w:gridCol w:w="1502"/>
        <w:gridCol w:w="805"/>
        <w:gridCol w:w="1040"/>
        <w:gridCol w:w="1015"/>
        <w:gridCol w:w="852"/>
        <w:gridCol w:w="1015"/>
        <w:gridCol w:w="671"/>
        <w:gridCol w:w="671"/>
        <w:gridCol w:w="671"/>
      </w:tblGrid>
      <w:tr>
        <w:trPr>
          <w:trHeight w:val="495" w:hRule="atLeast"/>
        </w:trPr>
        <w:tc>
          <w:tcPr>
            <w:tcW w:w="5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 в инфляцию роста цен на продукцию, товары, услуги субъектов регулируемого рынка в области электроэнергетики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6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мотивированных заключений о согласовании цен субъектов регулируемого рынка в области электроэнергетики, предусматривающих инвестиций на продукцию, товары, услуги субъектов регулируемого рынка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уведомлений субъектов рынка в области электроэнергетики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Задача 1.2.2. Недопущение необоснованного роста цен на продукцию, товары, услуги субъектов регулируемого рынка в области железнодорожного транспорта, гражданской авиации, портовой деятельности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1160"/>
        <w:gridCol w:w="926"/>
        <w:gridCol w:w="889"/>
        <w:gridCol w:w="1073"/>
        <w:gridCol w:w="887"/>
        <w:gridCol w:w="1249"/>
        <w:gridCol w:w="1289"/>
        <w:gridCol w:w="1310"/>
        <w:gridCol w:w="886"/>
      </w:tblGrid>
      <w:tr>
        <w:trPr>
          <w:trHeight w:val="495" w:hRule="atLeast"/>
        </w:trPr>
        <w:tc>
          <w:tcPr>
            <w:tcW w:w="4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 цен на продукцию, товары, услуги субъектов регулируемого рынка в области пассажирского железнодорожного транспорта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6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тарифов на перевозку грузов железнодорожным транспортом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в 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мотивированных заключений о согласовании цен субъектов регулируемого рынка в области железнодорожного транспорта, гражданской авиации, портовой деятельности, предусматривающих инвестиций на продукцию, товары, услуги субъектов регулируемого рынка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уведомлений субъектов рынка в области железнодорожного транспорта, гражданской авиации, портовой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Задача 1.2.3. Недопущение необоснованного роста цен на продукцию, товары, услуги субъектов регулируемого рынка в области газа, производства нефтепродуктов, транспортировки нефти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8"/>
        <w:gridCol w:w="1148"/>
        <w:gridCol w:w="1"/>
        <w:gridCol w:w="847"/>
        <w:gridCol w:w="708"/>
        <w:gridCol w:w="673"/>
        <w:gridCol w:w="851"/>
        <w:gridCol w:w="851"/>
        <w:gridCol w:w="1049"/>
        <w:gridCol w:w="673"/>
        <w:gridCol w:w="641"/>
      </w:tblGrid>
      <w:tr>
        <w:trPr>
          <w:trHeight w:val="495" w:hRule="atLeast"/>
        </w:trPr>
        <w:tc>
          <w:tcPr>
            <w:tcW w:w="6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прямых 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 цен на продукцию, товары, услуги субъектов регулируемого рынка в области газа, транспортируемого по распределительным сетям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36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мотивированных заключений о согласовании цен субъектов регулируемого рынка в области газа, производства нефтепродуктов, транспортировки нефти, предусматривающих инвестиций на продукцию, товары, услуги субъектов регулируемого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показателя прямого результата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уведомлений субъектов рынка в области газа, производства нефтепродуктов, транспортировки нефти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Обеспечение баланса интересов потребителей, СЕМ и субъектов регулируемого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Стратегическое направление 2 с изменениями, внесенными постановлением Правительства РК от 12.06.2014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2.1. Обеспечение баланса интересов потребителей, СЕМ и субъектов регулируемого рынка посредством контрольных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001, 004.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5"/>
        <w:gridCol w:w="878"/>
        <w:gridCol w:w="752"/>
        <w:gridCol w:w="1101"/>
        <w:gridCol w:w="1101"/>
        <w:gridCol w:w="950"/>
        <w:gridCol w:w="1064"/>
        <w:gridCol w:w="963"/>
        <w:gridCol w:w="1013"/>
        <w:gridCol w:w="1013"/>
      </w:tblGrid>
      <w:tr>
        <w:trPr>
          <w:trHeight w:val="570" w:hRule="atLeast"/>
        </w:trPr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(с указанием окончательного срока (периода) достижения)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9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по субиндексу «прозрачность решений, принимаемых государственным органом» в рейтинге Глобального индекса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по субиндексу «фаворитизм в решениях государственных служащих» в рейтинге Глобального индекса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9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по субиндексу «общественное доверие политикам» в рейтинге Глобального индекса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сокращенных регулируемых услуг в сферах естественных монополий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гармонизированных законодательств стран ТС и ЕЭП в сфере естественных монополий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возвращенных потребителям средств (за допущенные ими нарушения)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средств, наложенных в виде штрафных санкций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Задача 2.1.1. Обеспечение недискриминационного доступа к регулируемым услугам (товарам, работам)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3"/>
        <w:gridCol w:w="1205"/>
        <w:gridCol w:w="953"/>
        <w:gridCol w:w="1020"/>
        <w:gridCol w:w="1138"/>
        <w:gridCol w:w="853"/>
        <w:gridCol w:w="903"/>
        <w:gridCol w:w="668"/>
        <w:gridCol w:w="987"/>
        <w:gridCol w:w="970"/>
      </w:tblGrid>
      <w:tr>
        <w:trPr>
          <w:trHeight w:val="495" w:hRule="atLeast"/>
        </w:trPr>
        <w:tc>
          <w:tcPr>
            <w:tcW w:w="5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прямых результатов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 заявлений (жалоб) потребителей по фактам дискриминационного доступа к регулируемым услугам (товарам, работам) к общему объему поступивших заявлений по фактам дискриминационного доступа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обеспеченных равным доступом посредством информационной открытости перечня услуг, тарифов на услуги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6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внесенных изменений в постановление Правительство Республики Казахстан по сокращению перечня регулируемых услуг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показателя прямого результата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граждан по нарушению прав, связанных с доступом к регулируемым услугам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проверок СЕМ на предмет равного доступа посредством информационной открытости перечня услуг, тарифов на услуги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объемов регулируемых услуг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на предмет сокращения перечня регулируемых услуг в сферах естественных монополий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Задача 2.1.2. Обеспечение баланса интересов между потребителем и СЕМ, удовлетворенность качеством регулируемых услуг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991"/>
        <w:gridCol w:w="906"/>
        <w:gridCol w:w="930"/>
        <w:gridCol w:w="954"/>
        <w:gridCol w:w="867"/>
        <w:gridCol w:w="1017"/>
        <w:gridCol w:w="1077"/>
        <w:gridCol w:w="929"/>
        <w:gridCol w:w="930"/>
      </w:tblGrid>
      <w:tr>
        <w:trPr>
          <w:trHeight w:val="495" w:hRule="atLeast"/>
        </w:trPr>
        <w:tc>
          <w:tcPr>
            <w:tcW w:w="5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 заявлений (жалоб) потребителей на качество регулируемых услуг (товарам, работам) к общему объему заявлений (жалоб) на некачественные услуги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внесенных предписаний об устранении нарушения законодательства, в целях защиты прав и интересов потребителей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6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принятых постановлений по делам об административных правонарушениях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судебных разбирательств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устраненных СЕМ нарушений к общему количеству выявленных нарушений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граждан, связанных с качеством регулируемых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поступающих заявлений на получение лицензии и разрешений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8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Министерство экономики и бюджетного планирования Республики Казахстан по сокращению разрешительных процедур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проверок деятельности СЕМ согласно годовому плану проверок и с учетом системы оценки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отчетов СЕМ об исполнении тарифных смет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 2.2. Обеспечение баланса интересов потребителей, СЕМ и субъектов регулируемого рынка посредством обеспечения публичности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1"/>
        <w:gridCol w:w="888"/>
        <w:gridCol w:w="816"/>
        <w:gridCol w:w="1082"/>
        <w:gridCol w:w="980"/>
        <w:gridCol w:w="1031"/>
        <w:gridCol w:w="1044"/>
        <w:gridCol w:w="942"/>
        <w:gridCol w:w="993"/>
        <w:gridCol w:w="993"/>
      </w:tblGrid>
      <w:tr>
        <w:trPr>
          <w:trHeight w:val="570" w:hRule="atLeast"/>
        </w:trPr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(с указанием окончательного срока (периода) достижения)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9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потребителей при проведении публичных слушаний и ежегодных отчетов СЕМ перед потребителями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общественных объединений, ассоциаций, по вопросам тарифного регулирования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 СМИ материалов по вопросам тарифной политики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9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заявок СЕМ принятых в электронном формате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проектов, реализованных совместно с НПО и бизнес сектором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Задача 2.2.1. Повышение прозрачности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5"/>
        <w:gridCol w:w="927"/>
        <w:gridCol w:w="944"/>
        <w:gridCol w:w="808"/>
        <w:gridCol w:w="965"/>
        <w:gridCol w:w="887"/>
        <w:gridCol w:w="887"/>
        <w:gridCol w:w="1326"/>
        <w:gridCol w:w="1326"/>
        <w:gridCol w:w="965"/>
      </w:tblGrid>
      <w:tr>
        <w:trPr>
          <w:trHeight w:val="495" w:hRule="atLeast"/>
        </w:trPr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публичных слушаний при поступлении заявок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6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ежегодных отчетов СЕМ перед потребителями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процедур по аккредитации общественных объединений, ассоциаций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выездов по разъяснениям тарифной политики, проведение пресс-туров, брифингов, круглых столов и т.д.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95" w:hRule="atLeast"/>
        </w:trPr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публичных слушаний при поступлении заявок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7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по аккредитации общественных объединений, ассоциаций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7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веб-сайта АРЕМ актуальными новостями и документами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55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по вопросам тарифной политики, затрагивающих интересы потребителей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 2.3. Обеспечение повышения качества оказания государственных услуг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8"/>
        <w:gridCol w:w="923"/>
        <w:gridCol w:w="824"/>
        <w:gridCol w:w="1089"/>
        <w:gridCol w:w="934"/>
        <w:gridCol w:w="1089"/>
        <w:gridCol w:w="1050"/>
        <w:gridCol w:w="947"/>
        <w:gridCol w:w="998"/>
        <w:gridCol w:w="998"/>
      </w:tblGrid>
      <w:tr>
        <w:trPr>
          <w:trHeight w:val="570" w:hRule="atLeast"/>
        </w:trPr>
        <w:tc>
          <w:tcPr>
            <w:tcW w:w="5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(с указанием окончательного срока (периода) достижения)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9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операционных издержек, связанных с регистрацией и ведением бизнеса (получением разрешений, лицензий, сертификатов, получением консультаций), включая время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6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потребителей, удовлетворенных качеством оказанных государственных услуг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субъектов, получив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 гос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Задача 2.3.1. Повышение прозрачности и удовлетворенности потребителей качеством оказываемых государственных услуг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1360"/>
        <w:gridCol w:w="762"/>
        <w:gridCol w:w="1130"/>
        <w:gridCol w:w="1212"/>
        <w:gridCol w:w="899"/>
        <w:gridCol w:w="899"/>
        <w:gridCol w:w="899"/>
        <w:gridCol w:w="899"/>
        <w:gridCol w:w="1047"/>
      </w:tblGrid>
      <w:tr>
        <w:trPr>
          <w:trHeight w:val="495" w:hRule="atLeast"/>
        </w:trPr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рассмотрения заявлений по выдаче лицензий (оказание государственной услуги)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 дней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сокращенных бумажных документов, требуемых для оказания государственных услуг, при предоставлении услуги в электронном формате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автоматизированных государственных услуг центрального государственного органа и территориальных подразделений путем перевода их в электронную форму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6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услуг, оказанных в электронной форме к общему объему оказанных государственных услуг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95" w:hRule="atLeast"/>
        </w:trPr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времени рассмотрения заявлений на получение государственных услуг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бумажных документов при рассмотрении заявления на получение лицензии в электронном формате путем перевода их в форму сведений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разрешительных процедур в электронную форму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4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на предмет сокращения количества бумажных документов, требуемых для выдачи разрешительных документов при оказании государственных услуг в электронной форме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3.2. Соответствие стратегических целей государственного органа стратегическим целям государства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8"/>
        <w:gridCol w:w="8392"/>
      </w:tblGrid>
      <w:tr>
        <w:trPr>
          <w:trHeight w:val="585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 государственного органа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документа,  нормативного правового акта</w:t>
            </w:r>
          </w:p>
        </w:tc>
      </w:tr>
      <w:tr>
        <w:trPr>
          <w:trHeight w:val="120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условий эффективного функционирования и развития субъектов естественных монополий и регулируемого рынка.</w:t>
            </w:r>
          </w:p>
        </w:tc>
        <w:tc>
          <w:tcPr>
            <w:tcW w:w="8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18 декабря 2012 года № 449 «О мерах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 от 14 декабря 2012 года «Стратегия Казахстан – 2050»: новый политический курс состоявшегося государства»;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30 мая 2013 года № 577 «О Концепции по переходу Республики Казахстан к «зеленой экономике»;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 2010 года № 922 «О Стратегическом плане развития Республики Казахстан до 2020 года»;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ноября 2005 года № 1677 «Об утверждении Стратегии гендерного равенства в Республике Казахстан на 2006 – 2016 годы»;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 Республики Казахстан на 2010 – 2014 годы, утвержденная Указом Президента Республики Казахстан от 19 марта 2010 года № 958</w:t>
            </w:r>
          </w:p>
        </w:tc>
      </w:tr>
      <w:tr>
        <w:trPr>
          <w:trHeight w:val="1125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Повышение эффективности деятельности СЕМ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Недопущение необоснованного роста цен на продукцию, товары, услуги субъектов регулируемого рынка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Обеспечение баланса интересов потребителей, СЕМ и субъектов регулируемого рынка.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 баланса интересов потребителей, СЕМ и субъектов регулируемого рынка посредством контрольных 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Обеспечение баланса интересов потребителей, СЕМ и субъектов регулируемого рынка посредством обеспечения публичности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2.3. Обеспечение повышения качества оказания государственных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4. Развитие функциональных возможностей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0"/>
        <w:gridCol w:w="6669"/>
        <w:gridCol w:w="1851"/>
      </w:tblGrid>
      <w:tr>
        <w:trPr>
          <w:trHeight w:val="180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направления, цели и задачи государственного органа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стратегического направления, цели и задачи государственного органа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эффективного функционирования и развития субъектов естественных монополий и регулируемого рынка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Повышение эффективности деятельности СЕМ</w:t>
            </w:r>
          </w:p>
        </w:tc>
        <w:tc>
          <w:tcPr>
            <w:tcW w:w="6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повышение кадрового потенциала, привлечение квалифицированных специалистов, в том числе выпускников высших учебных заведений, повышение уровня квалификации, а также стимулирование работников, создание благоприятных условий труда, способствующих дальнейшему совершенствованию эффективности деятельности каждого работника. Увеличение количества и охвата новой техникой и технологией для повышения эффективности работы. Повышение уровня квалификации сотрудников Агентства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 повышение эффективности деятельности СЕМ: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электро- и теплоэнергетики, водохозяйственных и канализационных систем; в сфере железнодорожного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газопроводов; в сфере аэронавигации, портов и аэропортов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Недопущение необоснованного роста цен на продукцию, товары, услуги субъектов регулируемого рынка</w:t>
            </w:r>
          </w:p>
        </w:tc>
        <w:tc>
          <w:tcPr>
            <w:tcW w:w="6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повышение кадрового потенциала, привлечение квалифицированных специалистов, в том числе выпускников высших учебных заведений, повышение уровня квалификации, а также стимулирование работников, создание благоприятных условий труда, способствующих дальнейшему совершенствованию эффективности деятельности каждого работника. Увеличение количества и охвата новой техникой и технологией для повышения эффективности работы. Повышение уровня квалификации сотрудников Агентства.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 недопущение необоснованного роста цен на продукцию, товары, услуги субъектов регулируемого рынка в области: электроэнергетики, железнодорожного транспорта, гражданской авиации, портовой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производства нефтепродуктов, транспортировки нефти.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баланса интересов потребителей, СЕМ и субъектов регулируемого рынка.</w:t>
            </w:r>
          </w:p>
        </w:tc>
        <w:tc>
          <w:tcPr>
            <w:tcW w:w="6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повышение кадрового потенциала, привлечение квалифицированных специалистов, в том числе выпускников высших учебных заведений, повышение уровня квалификации, а также стимулирование работников, создание благоприятных условий труда, способствующих дальнейшему совершенствованию эффективности деятельности каждого работника. Увеличение количества и охвата новой техникой и технологией для повышения эффективности работы. Повышение уровня квалификации сотрудников Агентства.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 баланса интересов потребителей, СЕМ и субъектов регулируемого рынка посредством контрольных 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 обеспечение недискриминационного доступа к регулируемым услугам (товарам, работам)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 обеспечение баланса интересов между потребителями и СЕМ, удовлетворенность качеством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Обеспечение баланса интересов потребителей, СЕМ и субъектов регулируемого рынка посредством обеспечения публичности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 повышение прозрачности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5. Межведомственное взаимодействие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561"/>
        <w:gridCol w:w="3013"/>
        <w:gridCol w:w="6693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 достижения которых требуется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 которым осуществляется межведомственное взаимодействие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 государственными органами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условий эффективного функционирования и развития субъектов естественных монополий и регулируемого рынка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Повышение эффективности деятельности субъектов естественных монополий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 эффективности деятельности СЕМ в области электро- и теплоэнергетики, водохозяйственных и канализационных систем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тарифов на регулируемые услуги СЕМ в инфляцию: холодное водоснабжение, канализация, горячее водоснабжение, центральное отопление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АС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параметров предельного роста тарифов на регулируемые услуги СЕМ в пределах их совокупного вклада в инфляцию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 эффективности деятельности СЕМ в сфере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утверждение инвестиционных программ СЕМ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Повышение эффективности деятельности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утверждение инвестиционных программ СЕМ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Повышение эффективности деятельности СЕМ в сфере аэронавигации, портов и аэропортов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аэронавигации, портов и аэропортов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утверждение инвестиционных программ СЕМ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1.2. Недопущение необоснованного роста цен на продукцию, товары, услуги субъектов регулируемого рынка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Недопущение необоснованного роста цен на продукцию, товары, услуги субъектов регулируемого рынка в области электроэнергетики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 цен на продукцию, товары, услуги субъектов регулируемого рынка в области электроэнергетики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АС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параметров предельного роста цен на услуги регулируемого рынка в пределах их совокупного вклада в инфляцию</w:t>
            </w:r>
          </w:p>
        </w:tc>
      </w:tr>
    </w:tbl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6. Управление рисками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8"/>
        <w:gridCol w:w="3498"/>
        <w:gridCol w:w="6784"/>
      </w:tblGrid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 случае непринятия превентивных и (или) своевременных мер реагирования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инвестиционных программ СЕМ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Неисполнение заданных параметров по уровню износа основных средств СЕМ и нормативных потерь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 мониторинг исполнения инвестиционных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потребителям суммы неисполнения инвестиционных программ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уровня инфляции над заданными параметрами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Ухудшению макроэкономической стабильности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необходимых мер по недопущению необоснованного роста тарифов субъектов естественных монополий и превышения одобренного Правительством Республики Казахстан вклада в инфляцию от регулируемых Агентством услуг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Неснижение уровня износа основных средств субъектов естественных монополий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качества предоставляемых субъектами регулируемых услуг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за целевым использованием средств, предусмотренных тарифной сметой и инвестиционной программой субъекта естественной монополии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нормативных технических и сверхнормативных потерь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экономии ресурсов, ухудшение качества предоставляемых субъектами регулируемых услуг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необходимых мер по недопущению необоснованного роста нормативных технических и наличия сверхнормативных потерь, усиление контроля за целевым использованием средств субъекта естественной монополии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принятие решений и соответствующих нормативных правовых актов, необходимых для эффективной работы Агентства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повлиять на достижение целей Агентства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за качеством нормотворческой работы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выездов по разъяснению тарифной политики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потребителей в заблуждение, ухудшение информированности среди населения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необходимых мер по недопущению прекращения разъяснительной работы среди населения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Некачественное рассмотрение заявлений (жалоб) на качество регулируемых услуг, по факту дискриминационного доступа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потребителей в заблуждение, ухудшение информированности среди населения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необходимых мер по недопущению прекращения разъяснительной работы среди населения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Бюджетные программы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регулированию естественных монополий 1. Бюджетные программы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внесенными постановлением Правительства РК от 12.06.2014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7"/>
        <w:gridCol w:w="812"/>
        <w:gridCol w:w="1142"/>
        <w:gridCol w:w="1374"/>
        <w:gridCol w:w="846"/>
        <w:gridCol w:w="926"/>
        <w:gridCol w:w="1087"/>
        <w:gridCol w:w="1708"/>
        <w:gridCol w:w="2918"/>
      </w:tblGrid>
      <w:tr>
        <w:trPr>
          <w:trHeight w:val="39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экономики»</w:t>
            </w:r>
          </w:p>
        </w:tc>
      </w:tr>
      <w:tr>
        <w:trPr>
          <w:trHeight w:val="39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и территориальных органов Агентства Республики Казахстан по регулированию естественных монополий. Регулирование деятельности субъектов естественных монополий</w:t>
            </w:r>
          </w:p>
        </w:tc>
      </w:tr>
      <w:tr>
        <w:trPr>
          <w:trHeight w:val="45" w:hRule="atLeast"/>
        </w:trPr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5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нормативных технических потерь базовых СЕМ: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сетях.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сверхнормативных потерь (при их наличии) базовых СЕМ в: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сетях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водоканалов, охваченных методом тарифообразования на основе результатов сравнительного анализа (бенчмаркинг)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субъектов в сфере тепловых сетей, охваченных методом тарифообразования на основе результатов сравнительного анализа (бенчмаркинг)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 в сфере водохозяйственных и канализационных систем, работающих по среднесрочным или долгосрочным тарифам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 в сфере электро- и теплоэнергетики, работающих по среднесрочным или долгосрочным тарифам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водохозяйственных и канализационных систем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передачи и распределения электрической энергии и теплоэнергетики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СЕМ в сфере водохозяйственной системы, работающих по дифференцированным тарифам на воду в зависимости от наличия приборов учета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СЕМ в теплоэнергетики, работающих по дифференцированным тарифам на тепло в зависимости от наличия приборов учета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автоматизированной системы контроля и учета электроэнергии на верхнем уровне потребителей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автоматизированной системы контроля и учета электроэнергии на нижнем уровне потребителей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приборами учета холодной воды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приборами учета горячей воды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общедомовыми приборами учета тепла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 в сфере производства тепловой энергии, снизивших удельный расход топлива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тарифов на регулируемые услуги СЕМ в инфляцию: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водоснабжение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водоснабжение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 отопление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железнодорожного транспорта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объектов магистральной железнодорожной сети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основных средств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аэронавигации, портов и аэропортов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основных средств объектов в сфере аэронавигации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объектов в сфере портов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объектов в сфере аэропортов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графика утверждения нормативных правовых актов на основе «Итогового отчета», утвержденного Высшим Евразийским экономическим советом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нормативных правовых актов в реализацию графика утверждения нормативных правовых актов на основе «Итогового отчета», утвержденного Высшим Евразийским экономическим советом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 в инфляцию роста цен на продукцию, товары, услуги субъектов регулируемого рынка в области электроэнергетики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мотивированных заключений о согласовании цен субъектов регулируемого рынка в области электроэнергетики, предусматривающих инвестиций на продукцию, товары, услуги субъектов регулируемого рынка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инвестиций, предусмотренных в ценах на продукцию, товары, услуги субъектов регулируемого рынка в области электроэнергетики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 цен на продукцию, товары, услуги субъектов регулируемого рынка в области пассажирского железнодорожного транспорта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тарифов на перевозку грузов железнодорожным транспортом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в 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мотивированных заключений о согласовании цен субъектов регулируемого рынка в области железнодорожного транспорта, гражданской авиации, портовой деятельности, предусматривающих инвестиций на продукцию, товары, услуги субъектов регулируемого рынка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инвестиций, предусмотренных в ценах на продукцию, товары, услуги субъектов регулируемого рынка в области железнодорожного транспорта, гражданской авиации, портовой деятельности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 цен на продукцию, товары, услуги субъектов регулируемого рынка в области газа, транспортируемого по распредилительным сетям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мотивированных заключений о согласовании цен субъектов регулируемого рынка в области газа, производства нефтепродуктов, транспортировки нефти, предусматривающих инвестиций на продукцию, товары, услуги субъектов регулируемого рынка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инвестиций, предусмотренных в ценах на продукцию, товары, услуги субъектов регулируемого рынка в области газа, производства нефтепродуктов, транспортировки нефти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 заявлений (жалоб) потребителей по фактам дискриминационного доступа к регулируемым услугам (товарам, работам) к общему объему поступивших заявлений по фактам дискриминационного доступа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открытость перечня услуг, тарифов, технических требований к регулируемым услугам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 заявлений (жалоб) потребителей на качество регулируемых услуг (товарам, работам) к общему объему поступивших заявлений (жалоб) на некачественные услуги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неправительственных организаций (с учетом филиалов по регионам) при проведении экспертизы тарифов СЕМ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неправительственных организаций при проведении экспертизы нормативных правовых актов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внесенных предписаний об устранении нарушения законодательства, в целях защиты прав и интересов потребителей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принятых постановлений по делам об административных правонарушениях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судебных разбирательств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проведенных процедур по аккредитации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вес, устраненных СЕМ нарушений к общему  количеству выявленных нарушений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средств, наложенных в виде штрафных санкций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потребителей при проведении публичных слушаний и ежегодных отчетов СЕМ перед потребителями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общественных объединений, ассоциаций, при проведении мероприятий по вопросам тарифного регулирования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отчетов об исполнении инвестиционных программ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 СМИ материалов по вопросам тарифной политики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заявок СЕМ принятых в электронном формате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публичных слушаний при поступлении заявок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ежегодных отчетов СЕМ перед потребителями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выездов по разъяснениям тарифной политики, проведение пресс-туров, брифингов, круглых столов и т.д.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веб-сайте Агентства отчетов об исполнении инвестиционных программ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конечных результатов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деятельности СЕМ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необоснованного роста цен на продукцию, товары, работы, услуги субъектов регулируемого рынка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баланса интересов потребителей, СЕМ и субъектов регулируемого рынка посредством контрольных мер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баланса интересов потребителей, СЕМ и субъектов регулируемого рынка посредством обеспечения публичности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недопущения необоснованного роста и тарифов СЕМ и цен субъектов регулируемого рынка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баланса интересов потребителей, СЕМ и субъектов регулируемого рынка посредством контрольных мер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 качественное исполнение бюджетных программ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1 156 680,7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1 223 582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1 218 866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1 197 320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1 197 324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«Капитальные расходы Агентства Республики Казахстан по регулированию естественных монополий»</w:t>
            </w:r>
          </w:p>
        </w:tc>
      </w:tr>
      <w:tr>
        <w:trPr>
          <w:trHeight w:val="39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центрального аппарата и территориальных органов Агентства Республики Казахстан по регулированию естественных монополий</w:t>
            </w:r>
          </w:p>
        </w:tc>
      </w:tr>
      <w:tr>
        <w:trPr>
          <w:trHeight w:val="150" w:hRule="atLeast"/>
        </w:trPr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4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материально-технической базы Агентства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конечных результатов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обеспечение вычислительной техники Агентства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информационной системы «Электронная база данных по мониторингу деятельности монополистов» в части автоматизации систем управления техническим процессом и коммерческого учета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качества: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 качественное исполнение бюджетных программ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исполнения и подготовки документов, сокращение бумажного документооборота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расходов: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63 970,7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 </w:t>
      </w:r>
      <w:r>
        <w:rPr>
          <w:rFonts w:ascii="Times New Roman"/>
          <w:b/>
          <w:i w:val="false"/>
          <w:color w:val="000000"/>
          <w:sz w:val="28"/>
        </w:rPr>
        <w:t>2. Свод бюджетных расходов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 регулированию естественных монополий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2 с изменениями, внесенными постановлением Правительства РК от 12.06.2014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1"/>
        <w:gridCol w:w="886"/>
        <w:gridCol w:w="1315"/>
        <w:gridCol w:w="1420"/>
        <w:gridCol w:w="1170"/>
        <w:gridCol w:w="1431"/>
        <w:gridCol w:w="1116"/>
        <w:gridCol w:w="924"/>
        <w:gridCol w:w="1637"/>
      </w:tblGrid>
      <w:tr>
        <w:trPr>
          <w:trHeight w:val="270" w:hRule="atLeast"/>
        </w:trPr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(отчет)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(план текущего)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195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1 220 651,4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1275427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1 296 683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1 197 320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1 197 324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программы: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в области регулирования деятельности субъектов естественной монополии по обеспечению эффективного функционирования и развития инфраструктурных отраслей экономики»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1 156 680,7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1 223 582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1 218 866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1 197 320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1 197 324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«Капитальные расходы Агентства Республики Казахстан по регулированию естественных монополий»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63 970,7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