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575" w14:textId="953f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и дополнения в Трудовой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2013 года № 1394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«О внесении изменения и дополнения в Трудовой кодекс Республики Казахстан».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изменения и дополнения в</w:t>
      </w:r>
      <w:r>
        <w:br/>
      </w:r>
      <w:r>
        <w:rPr>
          <w:rFonts w:ascii="Times New Roman"/>
          <w:b/>
          <w:i w:val="false"/>
          <w:color w:val="000000"/>
        </w:rPr>
        <w:t>
Трудовой кодекс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92; № 15, ст. 97; № 21-22, ст. 123; 2013 г., № 2, ст. 13; № 3, ст. 15; № 7, ст. 36; № 9, ст. 51; № 16, ст. 83)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29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на определенный срок не менее двух лет с молодым специалистом, впервые поступившим на работу.»;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 пункта 5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«лиц, не достигших возраста восемнадцати лет, а также лиц, окончивших организации послесреднего, высшего и послевузовского образования, впервые поступающих на работу по полученной специальности, но не позднее одного года со дня их окончания;».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