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2a18" w14:textId="7732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w:t>
      </w:r>
      <w:r>
        <w:br/>
      </w:r>
      <w:r>
        <w:rPr>
          <w:rFonts w:ascii="Times New Roman"/>
          <w:b w:val="false"/>
          <w:i w:val="false"/>
          <w:color w:val="000000"/>
          <w:sz w:val="28"/>
        </w:rPr>
        <w:t>
</w:t>
      </w:r>
      <w:r>
        <w:rPr>
          <w:rFonts w:ascii="Times New Roman"/>
          <w:b w:val="false"/>
          <w:i w:val="false"/>
          <w:color w:val="000000"/>
          <w:sz w:val="28"/>
        </w:rPr>
        <w:t>
      2. Уполномочить Министра нефти и газа Республики Казахстан Карабалина Узакбая Сулейменовича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1374</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CОГЛАШЕНИЕ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 сотрудничестве в области транспортировки</w:t>
      </w:r>
      <w:r>
        <w:br/>
      </w:r>
      <w:r>
        <w:rPr>
          <w:rFonts w:ascii="Times New Roman"/>
          <w:b/>
          <w:i w:val="false"/>
          <w:color w:val="000000"/>
        </w:rPr>
        <w:t>
российской нефти через территорию Республики Казахстан в</w:t>
      </w:r>
      <w:r>
        <w:br/>
      </w:r>
      <w:r>
        <w:rPr>
          <w:rFonts w:ascii="Times New Roman"/>
          <w:b/>
          <w:i w:val="false"/>
          <w:color w:val="000000"/>
        </w:rPr>
        <w:t>
Китайскую Народную Республику</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транзите нефти от 7 июня 2002 г.,</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 </w:t>
      </w:r>
      <w:r>
        <w:rPr>
          <w:rFonts w:ascii="Times New Roman"/>
          <w:b w:val="false"/>
          <w:i w:val="false"/>
          <w:color w:val="000000"/>
          <w:sz w:val="28"/>
        </w:rPr>
        <w:t>Соглашении</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от 9 декабря 2010 г.,</w:t>
      </w:r>
      <w:r>
        <w:br/>
      </w:r>
      <w:r>
        <w:rPr>
          <w:rFonts w:ascii="Times New Roman"/>
          <w:b w:val="false"/>
          <w:i w:val="false"/>
          <w:color w:val="000000"/>
          <w:sz w:val="28"/>
        </w:rPr>
        <w:t>
      в целях развития сотрудничества в области транспортировки российской нефти через территорию Республики Казахстан в Китайскую Народную Республику</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Целью настоящего Соглашения является создание условий для транспортировки российской нефти через территорию Республики Казахстан в Китайскую Народную Республику.</w:t>
      </w:r>
    </w:p>
    <w:bookmarkStart w:name="z9"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Для реализации настоящего Соглашения Стороны назначают компетентные органы:</w:t>
      </w:r>
      <w:r>
        <w:br/>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Уполномоченными организациями Сторон являются:</w:t>
      </w:r>
      <w:r>
        <w:br/>
      </w:r>
      <w:r>
        <w:rPr>
          <w:rFonts w:ascii="Times New Roman"/>
          <w:b w:val="false"/>
          <w:i w:val="false"/>
          <w:color w:val="000000"/>
          <w:sz w:val="28"/>
        </w:rPr>
        <w:t>
      от Казахстанской Стороны - национальный оператор по магистральному нефтепроводу акционерное общество «КазТрансОйл»;</w:t>
      </w:r>
      <w:r>
        <w:br/>
      </w:r>
      <w:r>
        <w:rPr>
          <w:rFonts w:ascii="Times New Roman"/>
          <w:b w:val="false"/>
          <w:i w:val="false"/>
          <w:color w:val="000000"/>
          <w:sz w:val="28"/>
        </w:rPr>
        <w:t>
      от Российской Стороны - открытое акционерное общество «Нефтяная компания «Роснефть».</w:t>
      </w:r>
      <w:r>
        <w:br/>
      </w:r>
      <w:r>
        <w:rPr>
          <w:rFonts w:ascii="Times New Roman"/>
          <w:b w:val="false"/>
          <w:i w:val="false"/>
          <w:color w:val="000000"/>
          <w:sz w:val="28"/>
        </w:rPr>
        <w:t>
      В случае изменения компетентных органов и (или) уполномоченных организаций Стороны незамедлительно информируют об этом друг друга по дипломатическим каналам.</w:t>
      </w:r>
    </w:p>
    <w:bookmarkStart w:name="z10"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Стороны создают условия для долгосрочной транспортировки российской нефти уполномоченной организацией Российской Стороны в количестве 7 млн. тонн в год с возможностью увеличения до 10 млн. тонн в год и предоставляют ей право доступа к системе магистральных трубопроводов по направлению транспортировки Омск (Российская Федерация) - Прииртышск (Республика Казахстан) - Атасу (Республика Казахстан) - Алашанькоу (Китайская Народная Республика).</w:t>
      </w:r>
    </w:p>
    <w:bookmarkStart w:name="z11"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Долгосрочная транспортировка нефти, предусмотренная настоящим Соглашением, осуществляется в соответствии с заключенным между уполномоченными организациями Сторон договором на предоставление услуг по транспортировке нефти (далее - договор о транспортировке) по маршруту граница Российской Федерации - граница Республики Казахстан (Прииртышск) - Атасу (Республика Казахстан) - Алашанькоу (Китайская Народная Республика) (далее - маршрут транспортировки), условия которого могут отличаться от условий типового договора на предоставление услуг по транспортировке нефти, утвержденного в соответствии с законодательством Республики Казахстан.</w:t>
      </w:r>
    </w:p>
    <w:bookmarkStart w:name="z12"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Стоимость транспортировки нефти в количестве 7 млн. тонн в год, принадлежащей уполномоченной организации Российской Стороны на законном основании, по маршруту транспортировки утверждается на весь срок действия настоящего Соглашения уполномоченным государственным органом Республики Казахстан в долларах США за 1 тонну на основании договоренностей уполномоченных организаций Сторон. Такая стоимость транспортировки устанавливается в договоре о транспортировке и не подлежит изменению в течение срока действия настоящего Соглашения без согласования с уполномоченными организациями Сторон.</w:t>
      </w:r>
      <w:r>
        <w:br/>
      </w:r>
      <w:r>
        <w:rPr>
          <w:rFonts w:ascii="Times New Roman"/>
          <w:b w:val="false"/>
          <w:i w:val="false"/>
          <w:color w:val="000000"/>
          <w:sz w:val="28"/>
        </w:rPr>
        <w:t>
      В случае согласования уполномоченными организациями Сторон транспортировки нефти в количестве сверх 7 млн. тонн в год стоимость транспортировки каждого дополнительного количества нефти в части, превышающей 7 млн. тонн, подлежит отдельному согласованию уполномоченными организациями Сторон, утверждению уполномоченным государственным органом Республики Казахстан в долларах США за 1 тонну и не может быть изменена без согласования с уполномоченными организациями Сторон.</w:t>
      </w:r>
      <w:r>
        <w:br/>
      </w:r>
      <w:r>
        <w:rPr>
          <w:rFonts w:ascii="Times New Roman"/>
          <w:b w:val="false"/>
          <w:i w:val="false"/>
          <w:color w:val="000000"/>
          <w:sz w:val="28"/>
        </w:rPr>
        <w:t>
      Казахстанская Сторона облагает услуги по транспортировке нефти по маршруту транспортировки (в том числе по любому из его участков) налогом на добавленную стоимость по нулевой ставке.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маршруту транспортировки (в том числе по любому из его участков) рассматриваются Казахстанской Стороной как международная перевозка.</w:t>
      </w:r>
    </w:p>
    <w:bookmarkStart w:name="z13"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В целях обеспечения нефтью нефтеперерабатывающих заводов Республики Казахстан уполномоченная организация Казахстанской Стороны вправе самостоятельно осуществлять в системе магистральных трубопроводов Республики Казахстан замещение российской нефти казахстанской нефтью при условии передачи уполномоченной организации Российской Стороны в конечном пункте маршрута транспортировки (Алашанькоу) нефти в таком количестве и такого качества, которые предусмотрены договором о транспортировке.</w:t>
      </w:r>
    </w:p>
    <w:bookmarkStart w:name="z14"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Вывозная таможенная пошлина за нефть, вывозимую уполномоченной организацией Российской Стороны за пределы таможенной территории Таможенного союза через территорию Республики Казахстан в рамках настоящего Соглашения, подлежит уплате уполномоченной организацией Российской Стороны в бюджет Российской Федерации.</w:t>
      </w:r>
      <w:r>
        <w:br/>
      </w:r>
      <w:r>
        <w:rPr>
          <w:rFonts w:ascii="Times New Roman"/>
          <w:b w:val="false"/>
          <w:i w:val="false"/>
          <w:color w:val="000000"/>
          <w:sz w:val="28"/>
        </w:rPr>
        <w:t>
      Уполномоченная организация Российской Стороны освобождается от уплаты любых налогов, сборов, таможенных и иных платежей в бюджет Республики Казахстан в связи с предусмотренной настоящим Соглашением транспортировкой нефти.</w:t>
      </w:r>
    </w:p>
    <w:bookmarkStart w:name="z15"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Споры между Сторонами относительно толкования и применения положений настоящего Соглашения разрешаются путем консультаций и переговоров.</w:t>
      </w:r>
      <w:r>
        <w:br/>
      </w:r>
      <w:r>
        <w:rPr>
          <w:rFonts w:ascii="Times New Roman"/>
          <w:b w:val="false"/>
          <w:i w:val="false"/>
          <w:color w:val="000000"/>
          <w:sz w:val="28"/>
        </w:rPr>
        <w:t>
      Порядок урегулирования споров между уполномоченными организациями Сторон, в том числе подсудность, определяется в договорах между ними.</w:t>
      </w:r>
    </w:p>
    <w:bookmarkStart w:name="z16"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w:t>
      </w:r>
    </w:p>
    <w:bookmarkStart w:name="z17"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распространяется на правоотношения, возникающие из настоящего Соглашения, с 1 января 2014 г.</w:t>
      </w:r>
      <w:r>
        <w:br/>
      </w:r>
      <w:r>
        <w:rPr>
          <w:rFonts w:ascii="Times New Roman"/>
          <w:b w:val="false"/>
          <w:i w:val="false"/>
          <w:color w:val="000000"/>
          <w:sz w:val="28"/>
        </w:rPr>
        <w:t>
      Настоящее Соглашение действует до 1 января 2019 г., по окончании этого срока оно автоматически продлевается на 5 лет, если ни одна из Сторон письменно не уведомит другую Сторону не менее чем за 6 месяцев до истечения его первоначального срока действия о своем намерении прекратить его действие.</w:t>
      </w:r>
      <w:r>
        <w:br/>
      </w:r>
      <w:r>
        <w:rPr>
          <w:rFonts w:ascii="Times New Roman"/>
          <w:b w:val="false"/>
          <w:i w:val="false"/>
          <w:color w:val="000000"/>
          <w:sz w:val="28"/>
        </w:rPr>
        <w:t>
      После прекращения действия настоящего Соглашения его положения будут применяться до полного выполнения обязательств, возникших у Сторон и уполномоченных организаций Сторон в период действия настоящего Соглашения.</w:t>
      </w:r>
    </w:p>
    <w:p>
      <w:pPr>
        <w:spacing w:after="0"/>
        <w:ind w:left="0"/>
        <w:jc w:val="both"/>
      </w:pPr>
      <w:r>
        <w:rPr>
          <w:rFonts w:ascii="Times New Roman"/>
          <w:b w:val="false"/>
          <w:i w:val="false"/>
          <w:color w:val="000000"/>
          <w:sz w:val="28"/>
        </w:rPr>
        <w:t>      Совершено в г. « » декабря 2013 г. в двух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Стороны будут использовать текст на русском языке.</w:t>
      </w:r>
    </w:p>
    <w:tbl>
      <w:tblPr>
        <w:tblW w:w="0" w:type="auto"/>
        <w:tblCellSpacing w:w="0" w:type="auto"/>
        <w:tblBorders>
          <w:top w:val="none"/>
          <w:left w:val="none"/>
          <w:bottom w:val="none"/>
          <w:right w:val="none"/>
          <w:insideH w:val="none"/>
          <w:insideV w:val="none"/>
        </w:tblBorders>
      </w:tblPr>
      <w:tblGrid>
        <w:gridCol w:w="6080"/>
        <w:gridCol w:w="6080"/>
      </w:tblGrid>
      <w:tr>
        <w:trPr>
          <w:trHeight w:val="30" w:hRule="atLeast"/>
        </w:trPr>
        <w:tc>
          <w:tcPr>
            <w:tcW w:w="6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