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ec50c" w14:textId="c9ec5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постановление Правительства Республики Казахстан от 16 февраля 2008 года № 148 "Об утверждении Правил проведения профилактических работ по пожарной безопасности и ликвидации последствий пожаров на железнодорожном и воздушном транспорте"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декабря 2013 года № 1318. Утратило силу постановлением Правительства Республики Казахстан от 18 июня 2015 года № 457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18.06.2015 </w:t>
      </w:r>
      <w:r>
        <w:rPr>
          <w:rFonts w:ascii="Times New Roman"/>
          <w:b w:val="false"/>
          <w:i w:val="false"/>
          <w:color w:val="ff0000"/>
          <w:sz w:val="28"/>
        </w:rPr>
        <w:t>№ 457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февраля 2008 года № 148 «Об утверждении Правил проведения профилактических работ по пожарной безопасности и ликвидации последствий пожаров на железнодорожном и воздушном транспорте» (САПП Республики Казахстан, 2008 г., № 7, ст. 80) следующие изменение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 утверждении Правил проведения профилактических работ по пожарной безопасности и ликвидации последствий пожаров на железнодорожном, воздушном транспорте и метрополитене»;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4)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Правила проведения профилактических работ по пожарной безопасности и ликвидации последствий пожаров на метрополитене.»;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приложением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декабря 2013 года № 1318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февраля 2008 года № 148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
проведения профилактических работ по пожарной</w:t>
      </w:r>
      <w:r>
        <w:br/>
      </w:r>
      <w:r>
        <w:rPr>
          <w:rFonts w:ascii="Times New Roman"/>
          <w:b/>
          <w:i w:val="false"/>
          <w:color w:val="000000"/>
        </w:rPr>
        <w:t>
безопасности и ликвидации последствий пожаров на метрополитене 1. Общие требования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Настоящие Правила проведения профилактических работ по пожарной безопасности и ликвидации последствий пожаров на метрополитене (далее – Правила) разработаны в соответствии с законами Республики Казахстан «</w:t>
      </w:r>
      <w:r>
        <w:rPr>
          <w:rFonts w:ascii="Times New Roman"/>
          <w:b w:val="false"/>
          <w:i w:val="false"/>
          <w:color w:val="000000"/>
          <w:sz w:val="28"/>
        </w:rPr>
        <w:t>О транспорте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», «</w:t>
      </w:r>
      <w:r>
        <w:rPr>
          <w:rFonts w:ascii="Times New Roman"/>
          <w:b w:val="false"/>
          <w:i w:val="false"/>
          <w:color w:val="000000"/>
          <w:sz w:val="28"/>
        </w:rPr>
        <w:t>О пожарной безопасности</w:t>
      </w:r>
      <w:r>
        <w:rPr>
          <w:rFonts w:ascii="Times New Roman"/>
          <w:b w:val="false"/>
          <w:i w:val="false"/>
          <w:color w:val="000000"/>
          <w:sz w:val="28"/>
        </w:rPr>
        <w:t>» и определяют порядок проведения профилактических работ по пожарной безопасности и ликвидации последствий пожаров на метрополитене.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Правилах применяются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диспетчерская служба – служба, осуществляющая управление движением подвижного состава метрополитена и непрерывный контроль соблюдения графика (расписания) движения;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пассажир метрополитена – физическое лицо, имеющее проездной документ (билет) и совершающее поездку на метрополитене;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транспортное предприятие метрополитена – юридическое лицо, занятое деятельностью по перевозке пассажиров, багажа подвижным составом метрополитена, хранению, техническому обслуживанию и ремонту транспортных средств, действующее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метрополитен – вид городского рельсового транспорта, осуществляющего регулярные социально значимые перевозки пассажиров и багажа по путям, изолированным (отделенным, не имеющим одноуровневых пересечений) от линий иных видов транспорта и прохода пешеходов к ним;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противопожарная служба метрополитена – структурное подразделение транспортного предприятия метрополитена, создаваемое для проведения профилактических работ по пожарной безопасности и ликвидаций последствий пожаров на метрополитене;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эскалатор – подъемно-транспортное устройство в виде лестницы с движущимися ступенями для перемещения людей с одного уровня на другой;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подвижной состав метрополитена – подвижной состав, состоящий из одного или нескольких вагонных секций и предназначенный для перевозки пассажиров.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профилактических работ по пожарной</w:t>
      </w:r>
      <w:r>
        <w:br/>
      </w:r>
      <w:r>
        <w:rPr>
          <w:rFonts w:ascii="Times New Roman"/>
          <w:b/>
          <w:i w:val="false"/>
          <w:color w:val="000000"/>
        </w:rPr>
        <w:t>
безопасности на метрополитене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Профилактическая работа по пожарной безопасности на метрополитене включает в себя: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проведение плановых обследований объектов метрополитена (не менее двух раз в год);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проведение регулярных контрольных проверок объектов метрополитена;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проведение ежедневного контроля соблюдения установленных противопожарных норм и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устранение выявленных недостатков по обеспечению пожарной безопасности на объектах метрополитена;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разработку документов, направленных на обеспечение пожарной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проведение разъяснительной работы с работниками транспортного предприятия метрополитена о мерах пожарной безопасности и действиях в случае возникновения пожара.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Профилактическую работу осуществляет противопожарная служба метрополитена путем проведения мероприятий, указанных в пункте 3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При проведении на объектах метрополитена планового обследования устанавливается: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наличие инструкций о мерах пожарной безопасности и степень их соблюдения;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соответствие фактического состояния пожарной безопасности объекта установленным противопожарным нормам и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степень выполнения ранее установленных противопожарных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наличие на каждой станции метрополитена оперативного плана пожаротушения, требований о мерах пожарной безопасности, плана эвакуации пассажиров, порядка действий работников метрополитена при работе шахт тоннельной вентиляции в случае задымления или пожара.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Указанные документы хранятся в помещении дежурного по станции, второй экземпляр оперативного плана пожаротушения хранится в кассе у старшего кассира и выдается по первому требованию руководителя тушения пожара;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наличие и техническое состояние пожарной связи, первичных средств пожаротушения и установок пожарной автоматики и сигнализации;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наличие в помещениях диспетчерской службы и дежурных по станции метрополитена (пожарные посты) инструкции о действиях оперативного (дежурного) персонала при получении сигналов о пожаре и неисправности установок (систем) пожарной автоматики и сигнализации, утверждаемой руководителем транспортного предприятия метрополитена;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наличие в помещениях диспетчерской службы устройства для записи информации радиообмена.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В рамках проведения профилактических работ руководитель транспортного предприятия метрополитена разрабатывает и утверждает по согласованию с территориальным органом государственной противопожарной службы инструкцию о взаимодействии противопожарной службы метрополитена с территориальными органами государственной противопожарной службы при тушении пожаров и проведении аварийно-спасательных работ в подвижном составе метрополитена и на объектах метрополитена (далее – Инструкция).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Инструкция корректируется не реже одного раза в год, а также при изменении технологического процесса и условий работы, подлежит доработке.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По результатам плановых обследований, ежедневных контрольных проверок противопожарной службой принимаются следующие меры: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составляется акт планового обследования, в котором определяется состояние обеспечения пожарной безопасности, отмечаются выявленные нарушения, определяются конкретные сроки и исполнители устранения выявленных нарушений. Акт планового обследования, утверждается руководителем транспортного предприятия метрополитена;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письменно докладывают руководителю транспортного предприятия метрополитена о состоянии пожарной безопасности на объектах, вносят предложения по ее улучшению и принимают меры по устранению выявленных нарушений.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ликвидации последствий пожаров на метрополитене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Для ликвидации последствий пожаров противопожарной службой устанавливаются первоочередные задачи, к которым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оценка последствий пожара;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проверка наличия (или отсутствия) людей на станциях, туннелях и подвижном составе метрополитена;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принятие решения о привлечении дополнительных сил и средств метрополитена.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Для организации работ по ликвидации последствий пожара организовывается штаб на объектах метрополитена, где произошел пожар.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Штаб рассматривает информацию о последствиях пожара, формирует план по их устранению, который утверждается руководителем транспортного предприятия метрополитена.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работы штаба возлагается на руководителя транспортного предприятия метрополитена.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При ликвидации последствий пожара проводятся: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эвакуация населения из опасной зоны;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мобилизация необходимых материально-технических ресурсов транспортного предприятия метрополитена;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прекращение или приостановление работы объекта метрополитена, на котором произошел пожар;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изменение режима работы объекта метрополитена;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введение ограничения (карантин) на передвижение пассажиров.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