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b212" w14:textId="db3b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по автомобильной дороге «граница Российской Федерации (на Омск) – Майкапшагай (выход на Китайскую Народную Республику), через города Павлодар, Семипалатинск» цифры «5 636 520» заменить цифрами «5 783 020»;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по автодороге «Астана – Петропавловск, через город Кокшетау» на участке «Щучинск – Кокшетау – Петропавловск – граница Российской Федерации» цифры «6 000 000» заменить цифрами «5 853 500»;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автодороги «граница Российской Федерации (на Самару) – Шымкент, через г. Уральск, Актобе, Кызылорду» на участке «граница Российской Федерации – Уральск – Актобе» и строительство обхода города Актобе» цифры «4 400 000» заменить цифрами «4 445 660»;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«Уральск – Каменка – гр. РФ.» цифры «100 000» заменить цифрами «54 340»;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«Целевые трансферты на развитие областным бюджетам, бюджетам городов Астаны и Алматы на 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 цифры «1 479 496» заменить цифрами «679 396»;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«Атырауская область» цифры «3 000 000» заменить цифрами «2 989 626»;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 цифры «820 420» заменить цифрами «728 468»;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«Павлодарская область» цифры «1 030 824» заменить цифрами «1 014 810»;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Астана» цифры «23 135 751» заменить цифрами «24 054 191»;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«V. Целевые трансферты на развитие из Национального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2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проектно-изыскательские работы по коридору Центр-Юг «Астана – Караганда – Балхаш – Курты – Капшагай – Алматы»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проектно-изыскательские работы по коридору Центр-Восток «Астана – Павлодар – Калбатау – Усть-Каменогорск»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 </w:t>
      </w:r>
      <w:r>
        <w:rPr>
          <w:rFonts w:ascii="Times New Roman"/>
          <w:b w:val="false"/>
          <w:i w:val="false"/>
          <w:color w:val="000000"/>
          <w:sz w:val="28"/>
        </w:rPr>
        <w:t>приложения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91, цифры «31 484 390» заменить цифрами «32 348 884»;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92, цифры «6 700 897» заменить цифрами «7 124 971».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1200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капитальный и средний ремонт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областного, районного значения и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3"/>
        <w:gridCol w:w="26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20 405 477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986 296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1 593 367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515 699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1 041 354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1 373 760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1 669 692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992 930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489 337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646 446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990 334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