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5bda" w14:textId="8c65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октября 2011 года № 1165 "О Плане мероприятий Правительства Республики Казахстан по реализации рекомендаций государств-членов Организации Объединенных Наций в рамках Универсального периодического обзора по правам человека на 2011 - 2014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2013 года № 1187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2011 года № 1165 «О Плане мероприятий Правительства Республики Казахстан по реализации рекомендаций государств-членов Организации Объединенных Наций в рамках Универсального периодического обзора по правам человека на 2011 - 2014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реализации рекомендаций государств-членов Организации Объединенных Наций в рамках Универсального периодического обзора по правам человека на 2011 - 2014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в строках, порядковые номера 1, 33 и 34, аббревиатуру «МК»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173"/>
        <w:gridCol w:w="2373"/>
        <w:gridCol w:w="1533"/>
        <w:gridCol w:w="1613"/>
        <w:gridCol w:w="23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предложения по ратификации Факультативного протокола к Международному пакту об экономических, социальных и культурных правах (после создания Целевого фонда ООН)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МИД, МЭБП, МЮ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в строках, порядковые номера 6, 8 и 15, аббревиатуру «МСИ»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«МК - Министерство культуры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«МКИ - Министерство культуры и информации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