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710" w14:textId="51c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«Об утверждении Стратегического плана Министерства труда и социальной защиты населения Республики Казахстан на 2011 – 2015 годы» (САПП Республики Казахстан, 2011 г., № 10-11,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«Основные параметры развития сферы»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 исполнение поручения Главы государства № 01-7.1 от 23 января 2013 года постановлением Правительства Республики Казахстан от 19 июня 2013 года № 636 утверждена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является логическим продолжением реализации дорожных карт 2009 и 2010 годов и Программы занятости 2020.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принятая Программа включает в себя механизмы антикризисного реагирования, повышения эффективности регулирования рынка труда, в том числе прогнозирования и мониторинга рынка труда, вовлечения малообеспеченного, безработного и самостоятельно занятого населения в активные меры содействия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«Содействие продуктивной занятости»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52"/>
        <w:gridCol w:w="431"/>
        <w:gridCol w:w="386"/>
        <w:gridCol w:w="429"/>
        <w:gridCol w:w="534"/>
        <w:gridCol w:w="636"/>
        <w:gridCol w:w="549"/>
        <w:gridCol w:w="636"/>
        <w:gridCol w:w="560"/>
        <w:gridCol w:w="635"/>
        <w:gridCol w:w="6"/>
        <w:gridCol w:w="913"/>
        <w:gridCol w:w="320"/>
        <w:gridCol w:w="639"/>
        <w:gridCol w:w="427"/>
        <w:gridCol w:w="638"/>
        <w:gridCol w:w="3"/>
        <w:gridCol w:w="913"/>
      </w:tblGrid>
      <w:tr>
        <w:trPr>
          <w:trHeight w:val="75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«Содействие продуктивной занятости»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уровня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цели, 001, 008, 012, 014, 015, 019, 028, 121, 128,145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безработицы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молодежной безработицы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в Глобальном индексе конкурентоспособности (ГИК) по показателю «Участие женщин в рабочей силе»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 качества трудовых ресурсов</w:t>
            </w:r>
          </w:p>
        </w:tc>
      </w:tr>
      <w:tr>
        <w:trPr>
          <w:trHeight w:val="255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направленных на профессиональное обучение (из числа обратившихся за содействием в органы занятости населения)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переподготовкой и повышением квалификации, обучением основам предпринимательства из числа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(ДКЗ 2020)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49"/>
        <w:gridCol w:w="677"/>
        <w:gridCol w:w="512"/>
        <w:gridCol w:w="680"/>
        <w:gridCol w:w="2"/>
        <w:gridCol w:w="913"/>
        <w:gridCol w:w="913"/>
        <w:gridCol w:w="427"/>
        <w:gridCol w:w="685"/>
        <w:gridCol w:w="512"/>
        <w:gridCol w:w="667"/>
        <w:gridCol w:w="560"/>
        <w:gridCol w:w="635"/>
        <w:gridCol w:w="582"/>
        <w:gridCol w:w="59"/>
        <w:gridCol w:w="1"/>
        <w:gridCol w:w="813"/>
      </w:tblGrid>
      <w:tr>
        <w:trPr>
          <w:trHeight w:val="75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общенациональной базы данных текущих вакансий и прогнозируемых рабочих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разработке профессиональных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государственной поддержки лицам, проходящим профессиональное обучение в рамках ДКЗ 2020 и региональных программ.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безработного, самозанятого и малообеспеченного населения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граждан, охваченных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из числа обратившихся по вопросам участия в 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граждан,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ДКЗ 2020, из числа обратившихся по вопросам участия в 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женщин, охваченных мероприятиями ДКЗ 2020, из числа обратившихся по вопросам участия в 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Доля молодежи до 29 лет, охваченной мероприятиями ДКЗ 2020, из числа обратившихся по вопросам участия в 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основных направлений ДКЗ 2020: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занятости за счет развития инфраструктуры и жилищно–коммунального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рабочих мест через развитие предпринимательства и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трудоустройстве через обучение и переселение в рамках потребностей работодателя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мобильности трудовых ресурсов за счет содействия добровольному переселению из населенных пунктов с низким экономическим потенциалом в населенные пункты с высоким экономическим потенциалом и центры экономического роста.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информированности населения по вопросам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Содействие росту занятости</w:t>
            </w:r>
          </w:p>
        </w:tc>
      </w:tr>
      <w:tr>
        <w:trPr>
          <w:trHeight w:val="75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обратившихся за содействием удельный вес трудоустроенных на постоянное место работы в рамках ДКЗ 2020 и программ развития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и актуализация Карты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разработки пятилетних прогнозов развития рынка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законодательства и программных документов, направленных на обеспечение занятости населения.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государственной поддержки лицам, направленным на социальные рабочие места, общественные работы, молодежную практику в рамках ДКЗ 2020 и программ развития регионов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«Формирование эффективной системы социальной поддержки уязвимых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 «Повышение эффективности социальной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5.1.1. «Развитие системы оказания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833"/>
        <w:gridCol w:w="453"/>
        <w:gridCol w:w="653"/>
        <w:gridCol w:w="833"/>
        <w:gridCol w:w="733"/>
        <w:gridCol w:w="653"/>
        <w:gridCol w:w="653"/>
        <w:gridCol w:w="653"/>
        <w:gridCol w:w="79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904"/>
        <w:gridCol w:w="492"/>
        <w:gridCol w:w="904"/>
        <w:gridCol w:w="709"/>
        <w:gridCol w:w="905"/>
        <w:gridCol w:w="709"/>
        <w:gridCol w:w="709"/>
        <w:gridCol w:w="710"/>
        <w:gridCol w:w="993"/>
      </w:tblGrid>
      <w:tr>
        <w:trPr>
          <w:trHeight w:val="186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113"/>
        <w:gridCol w:w="7633"/>
      </w:tblGrid>
      <w:tr>
        <w:trPr>
          <w:trHeight w:val="27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Активизация безработных, самозанятого и малообеспеченного 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Астана, Алматы,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«ФРП 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МИНТ, МСХ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 рамках первого направления «Обучение и содействие в трудоустройстве самозанятого, безработного и малообеспеченного населения».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«ФРП Даму»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 рамках второго направления «Содействие развитию предпринимательства на селе».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 рамках третьего направления «Повышение мобильности трудовых ресурсов».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акимы областей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картой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 рамках четвертого направления «Развитие сельских населенных пунктов».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113"/>
        <w:gridCol w:w="7633"/>
      </w:tblGrid>
      <w:tr>
        <w:trPr>
          <w:trHeight w:val="27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Активизация безработных, самозанятого и малообеспеченного 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 МЭБП,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МИНТ, АО «ФРП 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г.г. Астаны, Алматы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Программой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 рамках ее направлений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«ФФПСХ» АО «ФРП «Даму»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первого направления «Обеспечение занятости за счет развития инфраструктуры и жилищно – коммунального хозяйства»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МСХ, АО «ФФПСХ» АО «ФРП «Даму»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второго направления «Создание рабочих мест через развитие предпринимательства и опорных сел»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третьего направления «Содействие в трудоустройстве через обучение и переселение в рамках потребностей работодателя»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993"/>
        <w:gridCol w:w="4053"/>
      </w:tblGrid>
      <w:tr>
        <w:trPr>
          <w:trHeight w:val="471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 рабочую силу и изменение структуры занятости вследствие экономической рецессии.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 вследствие реструктуризации, банкротства и приостановки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 предложения на региональных рынках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Низкий охват безработных и самозанятых граждан мероприятиями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 и содействию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МИО разработка и реализация карт занятости регионов для регулирования спроса и предложения на рынке труда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4433"/>
        <w:gridCol w:w="4433"/>
      </w:tblGrid>
      <w:tr>
        <w:trPr>
          <w:trHeight w:val="154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 рабочую силу и изменение структуры занятости вследствие экономической рецессии.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 вследствие реструктуризации, банкротства и приостановки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 предложения на региональных рынках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охват безработных и самозанятых граждан мероприятиями ДКЗ 2020.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 и содействию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МИО разработка и реализация карт занятости регионов для регулирования спроса и предложения на рынке труда.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труда, занятости, социальной защиты и миграции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исследований в области труда, занятости, социальной защиты населения и услуг в рамках государственного социального заказа» цифру «9»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«2 358» заменить цифрами «3 377»;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объем затрат на единицу исследования и услуг в рамках государственного социального заказа» цифры «11 776» заменить цифрами «14 226»;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«3 415 814» заменить цифрами «3 507 582»;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«Услуги по информационно-аналитическому обеспечению по базе занятости и бедности»: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обрабатываемой информации, в том числе:» цифры «7 549» заменить цифрами «12 608»;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базе занятости» цифры «4 000» заменить цифрами «6 860»;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базе бедности» цифры «1 600» заменить цифрами «1 800»;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«прочая информация» цифры «1 949» заменить цифрами «3 948»;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«147 209» заменить цифрами «245 855»;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предоставление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охваченных специальными социальными услугами в:» цифры «38 547» заменить цифрами «38 597»;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«7 199» заменить цифрами «7 249»;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«306» заменить цифрами «206»;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«отделениях социальной помощи на дому для престарелых, инвалидов, в том числе детей-инвалидов» цифры «29» заменить цифрами «56»;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неправительственными организациями на одного человека в день за счет целевых трансфертов» цифры «1 779» заменить цифрами «1 776»;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на одного человека в день за счет целевых трансфертов в отделениях дневного пребывания в медико-социальных учреждениях» цифры «1 523,2» заменить цифрами «1 507»;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«2 387 737» заменить цифрами «2 383 187»;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«Услуги по обеспечению выплаты пенсий и пособий»: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«19 705 832» заменить цифрами «19 020 324»;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«Капитальные расходы Министерства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 и информационной техники, бытовой техники, оргтехники, медицинского и прочего оборудования» цифры «257» заменить цифрами «404»;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офисной мебели» цифры «23» заменить цифрами «182»;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«387» заменить цифрами «359»;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«366 802» заменить цифрами «386 831»;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«Капитальные расходы организаций социальной защиты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вычислительной, информационной техники и прочего оборудования» цифры «915» заменить цифрами «1 065»;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офисной мебели» цифры «37»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«826» заменить цифрами «840»;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833"/>
        <w:gridCol w:w="653"/>
        <w:gridCol w:w="653"/>
        <w:gridCol w:w="833"/>
        <w:gridCol w:w="653"/>
        <w:gridCol w:w="653"/>
        <w:gridCol w:w="653"/>
        <w:gridCol w:w="6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проектно-сметной документации на капитальный ремонт зданий, помещений и сооружений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833"/>
        <w:gridCol w:w="653"/>
        <w:gridCol w:w="653"/>
        <w:gridCol w:w="833"/>
        <w:gridCol w:w="653"/>
        <w:gridCol w:w="653"/>
        <w:gridCol w:w="653"/>
        <w:gridCol w:w="6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работ по составлению проектно-сметной документации по капитальному ремонту в зданиях, помещениях и сооружениях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833"/>
        <w:gridCol w:w="653"/>
        <w:gridCol w:w="653"/>
        <w:gridCol w:w="833"/>
        <w:gridCol w:w="653"/>
        <w:gridCol w:w="653"/>
        <w:gridCol w:w="653"/>
        <w:gridCol w:w="6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 проведенных согласно строительным нормам и правилам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«811 199» заменить цифрами «787 068»;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«Услуги по методологическому обеспечению оказания инвалидам протезно-ортопедической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53"/>
        <w:gridCol w:w="453"/>
        <w:gridCol w:w="653"/>
        <w:gridCol w:w="593"/>
        <w:gridCol w:w="633"/>
        <w:gridCol w:w="873"/>
        <w:gridCol w:w="633"/>
        <w:gridCol w:w="63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методических рекомендаций по оказанию сурдологической помощи населению Республики Казахстан, слухопротезной помощи инвалидам, в том числе детям, проведению слухоречевой реабилитации инвалидам с нарушением слуха, в том числе инвалидам до и после кохлеарной имплантации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Выявление слабослышащих и тугоухих лиц, оказание консультационной помощи населению в городах Астане, Алматы и Южно-Казахстанской области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833"/>
        <w:gridCol w:w="653"/>
        <w:gridCol w:w="653"/>
        <w:gridCol w:w="833"/>
        <w:gridCol w:w="653"/>
        <w:gridCol w:w="733"/>
        <w:gridCol w:w="653"/>
        <w:gridCol w:w="6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регистра лиц с нарушением слуха в городах Астане, Алматы и Южно-Казахстанской области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5"/>
        <w:gridCol w:w="898"/>
        <w:gridCol w:w="704"/>
        <w:gridCol w:w="704"/>
        <w:gridCol w:w="704"/>
        <w:gridCol w:w="704"/>
        <w:gridCol w:w="898"/>
        <w:gridCol w:w="704"/>
        <w:gridCol w:w="899"/>
      </w:tblGrid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Методологическая обеспеченность регионов в области слухопротезирования и слухоречевой реабилитации Республики Казахстан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«48 035» заменить цифрами «87 314»;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«Кредитование областных бюджетов на содействие развитию предпринимательства на селе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8"/>
        <w:gridCol w:w="1033"/>
        <w:gridCol w:w="833"/>
        <w:gridCol w:w="2287"/>
        <w:gridCol w:w="1181"/>
        <w:gridCol w:w="1033"/>
        <w:gridCol w:w="1033"/>
        <w:gridCol w:w="1213"/>
        <w:gridCol w:w="1213"/>
        <w:gridCol w:w="1213"/>
      </w:tblGrid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областным бюджетам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28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микрокредитов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 Дорожной карты занятости, обратившихся за микрокредитованием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 средств микрокредитной линии в пределах средств, предусмотренных республиканским бюджетом на соответствующий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микрокредита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</w:tbl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«Переселение на историческую родину и первичная адаптация оралманов»: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оралманов, охваченных услугами первичной адаптации» цифры «1 200» заменить цифрами «449»;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«108 584» заменить цифрами «40 621»;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«Услуги по повышению квалификации кадров социально-трудовой сферы»: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работников, прошедших повышение квалификации» цифры «300» заменить цифрами «330»;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одного работника» цифры «54 740» заменить цифрами «59 658»;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«16 422» заменить цифрами «19 687»;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0"/>
        <w:gridCol w:w="833"/>
        <w:gridCol w:w="2613"/>
        <w:gridCol w:w="1053"/>
        <w:gridCol w:w="653"/>
        <w:gridCol w:w="1033"/>
        <w:gridCol w:w="1213"/>
        <w:gridCol w:w="1213"/>
        <w:gridCol w:w="1213"/>
        <w:gridCol w:w="1033"/>
      </w:tblGrid>
      <w:tr>
        <w:trPr>
          <w:trHeight w:val="7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«Реализация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2020»</w:t>
            </w:r>
          </w:p>
        </w:tc>
      </w:tr>
      <w:tr>
        <w:trPr>
          <w:trHeight w:val="15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занятости через развитие инфраструктуры и жилищно-коммунального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рабочих мест через развитие предпринимательства и развитие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трудоустройстве через обучение и переселение в рамках потребностей работодателя</w:t>
            </w:r>
          </w:p>
        </w:tc>
      </w:tr>
      <w:tr>
        <w:trPr>
          <w:trHeight w:val="42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по направлениям: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содействие в трудоустройстве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через развитие предпринимательства и опорных сел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мобильности трудовых ресурсов в рамках потребности работодателя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за счет развития инфраструктуры и жилищно-коммунального хозяйства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гражданских служащих центров занятости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участников, обратившихся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оказание услуг участникам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обратившимся в Центры занятости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80 958 033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</w:tbl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«1 341 181 842» заменить цифрами «1 370 809 476»;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Текущие бюджетные программы» цифры «1 322 178 727» заменить цифрами «1 344 818 285»;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«Формирование государственной политики в области труда, занятости, социальной защиты и миграции населения» цифры «3 415 814» заменить цифрами «3 507 582»;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«Услуги по информационно-аналитическому обеспечению по базе занятости и бедности» цифры «147 209» заменить цифрами «245 855»;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«Целевые текущие трансферты областным бюджетам, бюджетам городов Астаны и Алматы на предоставление специальных социальных услуг» цифры «2 387 737» заменить цифрами «2 383 187»;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«Услуги по обеспечению выплаты пенсий и пособий» цифры «19 705 832» заменить цифрами «19 020 324»;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014 «Капитальные расходы Министерства труда и социальной защиты населения Республики Казахстан» цифры «366 802» заменить цифрами «386 831»;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«Капитальные расходы организаций социальной защиты на республиканском уровне» цифры «811 199» заменить цифрами «787 068»;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016 «Услуги по методологическому обеспечению оказания инвалидам протезно-ортопедической помощи» цифры «48 035» заменить цифрами «87 314»;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027 «Переселение на историческую родину и первичная адаптация оралманов» цифры «108 584» заменить цифрами «40 621»;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028 «Услуги по повышению квалификации кадров социально-трудовой сферы» цифры «16 422» заменить цифрами «19 687»;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047"/>
        <w:gridCol w:w="918"/>
        <w:gridCol w:w="719"/>
        <w:gridCol w:w="719"/>
        <w:gridCol w:w="1167"/>
        <w:gridCol w:w="1167"/>
        <w:gridCol w:w="1167"/>
        <w:gridCol w:w="1167"/>
        <w:gridCol w:w="1207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57 789 310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</w:tbl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047"/>
        <w:gridCol w:w="918"/>
        <w:gridCol w:w="719"/>
        <w:gridCol w:w="719"/>
        <w:gridCol w:w="1167"/>
        <w:gridCol w:w="1167"/>
        <w:gridCol w:w="1167"/>
        <w:gridCol w:w="1167"/>
        <w:gridCol w:w="1207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80 958 033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</w:tbl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Бюджетные программы развития» цифры «19 003 115» заменить цифрами «25 991 191»;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4013"/>
        <w:gridCol w:w="910"/>
        <w:gridCol w:w="713"/>
        <w:gridCol w:w="713"/>
        <w:gridCol w:w="1142"/>
        <w:gridCol w:w="1155"/>
        <w:gridCol w:w="1155"/>
        <w:gridCol w:w="1155"/>
        <w:gridCol w:w="119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16 951 327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</w:tbl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4013"/>
        <w:gridCol w:w="910"/>
        <w:gridCol w:w="713"/>
        <w:gridCol w:w="713"/>
        <w:gridCol w:w="1142"/>
        <w:gridCol w:w="1155"/>
        <w:gridCol w:w="1155"/>
        <w:gridCol w:w="1155"/>
        <w:gridCol w:w="119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</w:tbl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