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cee9" w14:textId="058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декабря 2012 года № 1778 "О Плане законопроектных работ Правительства Республики Казахстан на 2013 год" и от 14 мая 2013 года № 478 "Об утверждении Комплексного плана содействия занятости лиц старше 50 лет (инициатива 50 +)"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2013 года № 1065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2013 года № 478 «Об утверждении Комплексного плана содействия занятости лиц старше 50 лет (инициатива 50 +)»: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 занятости лиц старше 50 лет (инициатива 50 +),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