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2891" w14:textId="5252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июля 2013 года № 697.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16 января 2013 года "О Государственной границе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2013 года № 697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постановлениями Правительства РК от 24.10.2014 </w:t>
      </w:r>
      <w:r>
        <w:rPr>
          <w:rFonts w:ascii="Times New Roman"/>
          <w:b w:val="false"/>
          <w:i w:val="false"/>
          <w:color w:val="ff0000"/>
          <w:sz w:val="28"/>
        </w:rPr>
        <w:t>№ 1134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19.12.2014 </w:t>
      </w:r>
      <w:r>
        <w:rPr>
          <w:rFonts w:ascii="Times New Roman"/>
          <w:b w:val="false"/>
          <w:i w:val="false"/>
          <w:color w:val="ff0000"/>
          <w:sz w:val="28"/>
        </w:rPr>
        <w:t>№ 1328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30.01.2017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17.07.2017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25.08.2017 </w:t>
      </w:r>
      <w:r>
        <w:rPr>
          <w:rFonts w:ascii="Times New Roman"/>
          <w:b w:val="false"/>
          <w:i w:val="false"/>
          <w:color w:val="ff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20.09.2018 </w:t>
      </w:r>
      <w:r>
        <w:rPr>
          <w:rFonts w:ascii="Times New Roman"/>
          <w:b w:val="false"/>
          <w:i w:val="false"/>
          <w:color w:val="ff0000"/>
          <w:sz w:val="28"/>
        </w:rPr>
        <w:t>№ 577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01.08.2019 </w:t>
      </w:r>
      <w:r>
        <w:rPr>
          <w:rFonts w:ascii="Times New Roman"/>
          <w:b w:val="false"/>
          <w:i w:val="false"/>
          <w:color w:val="ff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03.12.2020 </w:t>
      </w:r>
      <w:r>
        <w:rPr>
          <w:rFonts w:ascii="Times New Roman"/>
          <w:b w:val="false"/>
          <w:i w:val="false"/>
          <w:color w:val="ff0000"/>
          <w:sz w:val="28"/>
        </w:rPr>
        <w:t>№ 818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01.03.2024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Пункты пропуска, открытые для международных авиаперевозок в аэропортах городов Республики Казахстан: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Актобе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Орал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Костанай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Оскемен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Оскемен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Тараз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Кызылорда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Морские и речной пункты пропуска через Государственную границу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международные морские пункты пропуска: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открытые для многостороннего сообщения: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Актау, Мангистауская область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Баутино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Баутино, Мангистауская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Курык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Курык, Мангистауская область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речной пункт пропуска через границу с Российской Федерацией: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открытые для двустороннего сообщения: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Урлитобе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Железнодорожные пункты пропуска через Государственную границу Республики Казахстан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железнодорожные грузо-пассажирские пункты пропуска через границу с Российской Федерацией: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открытые для многостороннего сообщения: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Атырауская область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Сайхин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Жаныбек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Шынгырлау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Западно-Казахстанская область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Киргильда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Актюбинская область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Бускуль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Магнай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Пресногорьковская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Костанайская область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Булаево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Мынкуль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Павлодарская область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Восточно-Казахстанская область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железнодорожные грузо-пассажирские пункты пропуска через границу с Республикой Узбекистан: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открытые для многостороннего сообщения: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Оазис</w:t>
            </w:r>
          </w:p>
          <w:bookmarkEnd w:id="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Мангистауская область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 - Агаш</w:t>
            </w:r>
          </w:p>
          <w:bookmarkEnd w:id="10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Южно-Казахстанская область 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грузовой пункт пропуска через границу с Республикой Узбекистан: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открытый для многостороннего сообщения: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</w:t>
            </w:r>
          </w:p>
          <w:bookmarkEnd w:id="1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Южно-Казахстанская область </w:t>
            </w:r>
          </w:p>
        </w:tc>
      </w:tr>
    </w:tbl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железнодорожный грузо-пассажирский пункт пропуска через границу с Кыргызской Республикой: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открытый для многостороннего сообщения: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Чальдовар</w:t>
            </w:r>
          </w:p>
          <w:bookmarkEnd w:id="1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железнодорожные грузо-пассажирские пункты пропуска через границу с Китайской Народной Республикой: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открытые для многостороннего сообщения: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Алтынколь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железнодорожный грузо-пассажирский пункт пропуска через границу с Туркменистаном: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открытый для многостороннего сообщения: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Болашак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</w:tbl>
    <w:bookmarkStart w:name="z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Автомобильные пункты пропуска через Государственную границу Республики Казахстан, совпадающие с таможенной границей Евразийского экономического союза, а также иные места перемещения товаров через таможенную границу Евразийского экономического союза и стационарные посты транспортного контроля на территории Республики Казахстан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международные пункты пропуска через границу с Китайской Народной Республикой: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открытые для многостороннего сообщения: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Кольжат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Майкапчагай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международные пункты пропуска через границу с Российской Федерацией: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Курмангазы</w:t>
            </w:r>
          </w:p>
          <w:bookmarkEnd w:id="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Таскала</w:t>
            </w:r>
          </w:p>
          <w:bookmarkEnd w:id="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</w:t>
            </w:r>
          </w:p>
          <w:bookmarkEnd w:id="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</w:t>
            </w:r>
          </w:p>
          <w:bookmarkEnd w:id="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</w:t>
            </w:r>
          </w:p>
          <w:bookmarkEnd w:id="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Жайсан</w:t>
            </w:r>
          </w:p>
          <w:bookmarkEnd w:id="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Кайрак</w:t>
            </w:r>
          </w:p>
          <w:bookmarkEnd w:id="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Акбалшык</w:t>
            </w:r>
          </w:p>
          <w:bookmarkEnd w:id="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 Жол</w:t>
            </w:r>
          </w:p>
          <w:bookmarkEnd w:id="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Каракога</w:t>
            </w:r>
          </w:p>
          <w:bookmarkEnd w:id="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 Жар</w:t>
            </w:r>
          </w:p>
          <w:bookmarkEnd w:id="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Урлютобе</w:t>
            </w:r>
          </w:p>
          <w:bookmarkEnd w:id="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Косак</w:t>
            </w:r>
          </w:p>
          <w:bookmarkEnd w:id="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Шарбакты</w:t>
            </w:r>
          </w:p>
          <w:bookmarkEnd w:id="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</w:p>
          <w:bookmarkEnd w:id="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Убе</w:t>
            </w:r>
          </w:p>
          <w:bookmarkEnd w:id="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Жезкент</w:t>
            </w:r>
          </w:p>
          <w:bookmarkEnd w:id="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</w:tbl>
    <w:bookmarkStart w:name="z11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открытые для двустороннего сообщения: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Жаныбек</w:t>
            </w:r>
          </w:p>
          <w:bookmarkEnd w:id="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</w:t>
            </w:r>
          </w:p>
          <w:bookmarkEnd w:id="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Шаган</w:t>
            </w:r>
          </w:p>
          <w:bookmarkEnd w:id="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Карашатау</w:t>
            </w:r>
          </w:p>
          <w:bookmarkEnd w:id="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Кондыбай</w:t>
            </w:r>
          </w:p>
          <w:bookmarkEnd w:id="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Желкуар</w:t>
            </w:r>
          </w:p>
          <w:bookmarkEnd w:id="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Аят</w:t>
            </w:r>
          </w:p>
          <w:bookmarkEnd w:id="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</w:t>
            </w:r>
          </w:p>
          <w:bookmarkEnd w:id="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Бидаик</w:t>
            </w:r>
          </w:p>
          <w:bookmarkEnd w:id="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Амангельды</w:t>
            </w:r>
          </w:p>
          <w:bookmarkEnd w:id="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Найза</w:t>
            </w:r>
          </w:p>
          <w:bookmarkEnd w:id="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Байтанат</w:t>
            </w:r>
          </w:p>
          <w:bookmarkEnd w:id="4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Коянбай</w:t>
            </w:r>
          </w:p>
          <w:bookmarkEnd w:id="4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Абай";</w:t>
            </w:r>
          </w:p>
        </w:tc>
      </w:tr>
    </w:tbl>
    <w:bookmarkStart w:name="z3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международные пункты пропуска через границу с Республикой Узбекистан: </w:t>
      </w:r>
    </w:p>
    <w:bookmarkEnd w:id="49"/>
    <w:bookmarkStart w:name="z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открытые для многостороннего сообщения: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Тажен</w:t>
            </w:r>
          </w:p>
          <w:bookmarkEnd w:id="5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 Жолы</w:t>
            </w:r>
          </w:p>
          <w:bookmarkEnd w:id="52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Конысбаева</w:t>
            </w:r>
          </w:p>
          <w:bookmarkEnd w:id="53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Капланбек</w:t>
            </w:r>
          </w:p>
          <w:bookmarkEnd w:id="54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</w:t>
            </w:r>
          </w:p>
          <w:bookmarkEnd w:id="55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</w:t>
            </w:r>
          </w:p>
          <w:bookmarkEnd w:id="5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</w:tr>
    </w:tbl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открытые для двустороннего сообщения: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</w:t>
            </w:r>
          </w:p>
          <w:bookmarkEnd w:id="58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Сырдарья</w:t>
            </w:r>
          </w:p>
          <w:bookmarkEnd w:id="59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секретно;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международные пункты пропуска через границу с Туркменистаном: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открытые для многостороннего сообщения: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Темирбаба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стационарные посты транспортного контроля на территории Республики Казахстан: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 или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– Усть-Каменогорск, 270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 Шымкент, 965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 – Павлодар – Успенка – граница Российской Федерации, 1066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Омск – Майкапчагай, 757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 Российской Федерации (на Екатеринбург) – Алматы, 422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– Кульсары – Бейнеу – Сай – Утес – Шетпе – Жетыбай – порт Актау, 844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Северо–Казахстанская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Челябинск – Новосибирск, 496 км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Екатеринбург – Алматы, 1281 км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2013 года № 697</w:t>
            </w:r>
          </w:p>
        </w:tc>
      </w:tr>
    </w:tbl>
    <w:bookmarkStart w:name="z1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60"/>
    <w:bookmarkStart w:name="z1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июля 2003 года № 648 "Об утверждении перечня железнодорожных пунктов пропуска на Государственной границе Республики Казахстан".</w:t>
      </w:r>
    </w:p>
    <w:bookmarkEnd w:id="61"/>
    <w:bookmarkStart w:name="z1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27 февраля 2004 года № 238 "Об утверждении Перечня автомобильных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 (САПП Республики Казахстан, 2004 г., № 10, ст. 128).</w:t>
      </w:r>
    </w:p>
    <w:bookmarkEnd w:id="62"/>
    <w:bookmarkStart w:name="z1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декабря 2005 года № 1275 "О внесении изменений и дополнений в постановление Правительства Республики Казахстан от 3 июля 2003 года № 648 и от 27 февраля 2004 года № 238" (САПП Республики Казахстан, 2005 г., № 49, ст. 630).</w:t>
      </w:r>
    </w:p>
    <w:bookmarkEnd w:id="63"/>
    <w:bookmarkStart w:name="z1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2006 года № 652 "О внесении изменения в постановление Правительства Республики Казахстан от 27 февраля 2004 года № 238" (САПП Республики Казахстан, 2006 г., № 25, ст. 260).</w:t>
      </w:r>
    </w:p>
    <w:bookmarkEnd w:id="64"/>
    <w:bookmarkStart w:name="z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2010 года № 655 "О внесении изменений и дополнений в постановление Правительства Республики Казахстан от 27 февраля 2004 года № 238" (САПП Республики Казахстан, 2010 г., № 39, ст. 352).</w:t>
      </w:r>
    </w:p>
    <w:bookmarkEnd w:id="65"/>
    <w:bookmarkStart w:name="z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2010 года № 1164 "О внесении изменения в постановление Правительства Республики Казахстан от 27 февраля 2004 года № 238" (САПП Республики Казахстан, 2010 г., № 59, ст. 576).</w:t>
      </w:r>
    </w:p>
    <w:bookmarkEnd w:id="66"/>
    <w:bookmarkStart w:name="z1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2012 года № 1082 "О внесении дополнения в постановление Правительства Республики Казахстан от 27 февраля 2004 года № 238 "Об утверждении Перечня автомобильных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 (САПП Республики Казахстан, 2012 г., № 67, ст. 959).</w:t>
      </w:r>
    </w:p>
    <w:bookmarkEnd w:id="67"/>
    <w:bookmarkStart w:name="z1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2012 года № 1608 "О внесении изменений и дополнения в постановление Правительства Республики Казахстан от 3 июля 2003 года № 648 "Об утверждении перечня железнодорожных пунктов пропуска на Государственной границе Республики Казахстан".</w:t>
      </w:r>
    </w:p>
    <w:bookmarkEnd w:id="68"/>
    <w:bookmarkStart w:name="z2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марта 2013 года № 258 "О внесении изменения в постановление Правительства Республики Казахстан от 27 февраля 2004 года № 238 "Об утверждении Перечня автомобильных пунктов пропуска через Государственную границу Республики Казахстан и стационарных постов транспортного контроля на территории Республики Казахстан".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