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936e" w14:textId="28f9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12 октября 2007 года № 943 "Вопросы Агентства Республики Казахстан по регулированию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2013 года № 693. Утратило силу постановлением Правительства Республики Казахстан от 24 сентября 2014 года № 1011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2007 года № 943 «Вопросы Агентства Республики Казахстан по регулированию естественных монополий» (САПП Республики Казахстан, 2007 г., № 38, ст. 439)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регулированию естественных монополий,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разработка и согласование предложений для включения в перечень регулируемых услуг (товаров, работ) субъектов естественных монополий, утверждаемого Правительством Республики Казахстан с государственным органом, осуществляющим межотраслевую и межрегиональную координацию разработки основных направлений государственной социально-экономической политики;»;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разработка и утверждение по согласованию с государственным органом, осуществляющим межотраслевую и межрегиональную координацию разработки основных направлений государственной социально-экономической политики, и применение недискриминационных методик расчета тарифов (цен, ставок сборов) или их предельных уровней на регулируемые услуги (товары, работы) субъектов естественных монополий, а также методики расчета цен на товары (работы, услуги) субъектов регулируемого рынка;»;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разработка и утверждение по согласованию с государственным органом, осуществляющим межотраслевую и межрегиональную координацию разработки основных направлений государственной социально-экономической политики, и применение особого порядка формирования затрат при утверждении тарифа (цены, ставки сбора) или его предельного уровня на регулируемые услуги (товары, работы) субъектов естественных монополий;»;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«23-1) расчет ставки прибыли (чистого дохода) на регулируемую базу задействованных активов, входящую в состав тарифов (цен, ставок сбора) для субъектов естественных монополий;».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