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a65d" w14:textId="52ca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2013 года № 668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предприятие на праве хозяйственного ведения «Казахский национальный медицинский университет имени С.Д. Асфендиярова» Министерства здравоохранения Республики Казахстан путем присоединения к нему республиканского государственного казенного предприятия «Республиканская детская клиническая больница «Аксай» Министерства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здравоохранения Республики Казахстан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июля 2013 года № 668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27.07.2015  </w:t>
      </w:r>
      <w:r>
        <w:rPr>
          <w:rFonts w:ascii="Times New Roman"/>
          <w:b w:val="false"/>
          <w:i w:val="false"/>
          <w:color w:val="000000"/>
          <w:sz w:val="28"/>
        </w:rPr>
        <w:t>№ 592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