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ad73" w14:textId="370a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96 "О Стратегическом плане Министерства культуры и информации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2012 года № 449 «О мерах по реализации Послания Главы государства народу Казахстана от 14 декабря 2012 года «Стратегия «Казахстан-2050»: новый политический курс состоявшегося государства»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96 «О Стратегическом плане Министерства культуры и информации Республики Казахстан на 2011 – 2015 годы» (САПП Республики Казахстан, 2011 г., № 18, ст. 213)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и информации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 «Создание толерантной языковой среды как фактора единства народа Казахстана»: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 «Расширение социально-коммуникативных и консолидирующих функций государственного языка»: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9"/>
        <w:gridCol w:w="702"/>
        <w:gridCol w:w="702"/>
        <w:gridCol w:w="723"/>
        <w:gridCol w:w="745"/>
        <w:gridCol w:w="919"/>
      </w:tblGrid>
      <w:tr>
        <w:trPr>
          <w:trHeight w:val="75" w:hRule="atLeast"/>
        </w:trPr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комплекса мероприятий по созданию системы овладения государственным языком всеми гражданами Казахстана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3"/>
        <w:gridCol w:w="941"/>
        <w:gridCol w:w="677"/>
        <w:gridCol w:w="677"/>
        <w:gridCol w:w="544"/>
        <w:gridCol w:w="788"/>
      </w:tblGrid>
      <w:tr>
        <w:trPr>
          <w:trHeight w:val="75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подготовительной работы по переводу казахского языка на латинскую графику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6"/>
        <w:gridCol w:w="852"/>
        <w:gridCol w:w="701"/>
        <w:gridCol w:w="723"/>
        <w:gridCol w:w="745"/>
        <w:gridCol w:w="983"/>
      </w:tblGrid>
      <w:tr>
        <w:trPr>
          <w:trHeight w:val="75" w:hRule="atLeast"/>
        </w:trPr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мероприятий, направленных на повышение престижа и расширение сферы применения государственного языка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702"/>
        <w:gridCol w:w="702"/>
        <w:gridCol w:w="724"/>
        <w:gridCol w:w="746"/>
        <w:gridCol w:w="1049"/>
      </w:tblGrid>
      <w:tr>
        <w:trPr>
          <w:trHeight w:val="75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мероприятий, направленных на популяризацию, повышение престижа и расширение сферы применения государственного языка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6"/>
        <w:gridCol w:w="701"/>
        <w:gridCol w:w="702"/>
        <w:gridCol w:w="723"/>
        <w:gridCol w:w="745"/>
        <w:gridCol w:w="983"/>
      </w:tblGrid>
      <w:tr>
        <w:trPr>
          <w:trHeight w:val="75" w:hRule="atLeast"/>
        </w:trPr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усовершенствованию и систематизации лексического фонда казахского языка (в сфере ономастики, терминологии, антропонимики)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702"/>
        <w:gridCol w:w="702"/>
        <w:gridCol w:w="724"/>
        <w:gridCol w:w="746"/>
        <w:gridCol w:w="1049"/>
      </w:tblGrid>
      <w:tr>
        <w:trPr>
          <w:trHeight w:val="75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усовершенствованию, модернизации и систематизации лексического фонда казахского языка (в сфере ономастики, терминологии, антропонимики)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3.1.2 «Сохранение и укрепление лингвистического капитала казахстанцев»: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6"/>
        <w:gridCol w:w="701"/>
        <w:gridCol w:w="702"/>
        <w:gridCol w:w="723"/>
        <w:gridCol w:w="745"/>
        <w:gridCol w:w="983"/>
      </w:tblGrid>
      <w:tr>
        <w:trPr>
          <w:trHeight w:val="75" w:hRule="atLeast"/>
        </w:trPr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сохранению широкого образовательного пространства процесса обучения иностранным языкам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702"/>
        <w:gridCol w:w="702"/>
        <w:gridCol w:w="724"/>
        <w:gridCol w:w="746"/>
        <w:gridCol w:w="1049"/>
      </w:tblGrid>
      <w:tr>
        <w:trPr>
          <w:trHeight w:val="75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мер, направленных на поощрение внедрения трехъязычия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