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560d" w14:textId="df45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2007 года № 71 "Об утверждении Правил эксплуатации платных автомобильных дорог и мостовых переходов"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428.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2007 года № 71 «Об утверждении Правил эксплуатации платных автомобильных дорог и мостовых переходов» (САПП Республики Казахстан, 2007 г., № 2, ст.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 условий эксплуатации платных автомобильных дорог и мостовых переходов»;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и условия эксплуатации платных автомобильных дорог и мостовых переходов.»;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платных автомобильных дорог и мостовых переходов,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эксплуатации платных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и мостовых переходов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 условия эксплуатации платных автомобильных дорог и мостовых переходов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(далее – Закон) и определяют порядок и условия эксплуатации платных автомобильных дорог и мостовых переходов Республики Казахстан, переданных в эксплуатацию юридическим лицам по управлению автомобильными дорогами и/или концессионерам.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 Законом,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мостовой переход – комплекс инженерных сооружений для преодоления водного препятствия, включающий в себя мост, подходы к мосту, регуляционные и защитные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 платных автомобильных дорог и мостовых переходов – осуществление мероприятий по обеспечению непрерывного, безопасного движения автотранспортных средств по платным автомобильным дорогам и мостовым переходам с установленными нагрузками, габаритами,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по управлению автомобильными дорогами (далее – юридическое лицо) – акционерное общество, созданное по решению Правительства Республики Казахстан, контрольный пакет акций которого принадлежит государству, и предметом деятельности которого является осуществление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и мостовых переходов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Эксплуатация платных автомобильных дорог и мостовых переходов предусматривает своевременное обеспечение юридическим лицом и/или концессионером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которому в соответствии с решением Правительства Республики Казахстан переданы в доверительное управление и для эксплуатации платные автомобильные дороги и/или концессионер в целях надлежащей эксплуатации платных автомобильных дорог и мостовых переходов: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очистку платных автомобильных дорог и мостовых переходов от снега в зимний период, и принимают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бесперебойный и безопасный проезд транспортных средств, и соблюдения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согласованию с дорожными органами, совместно с подразделениями дорожной полиции и уполномоченным органом по чрезвычайным ситуациям ограничивают или закрывают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устраняют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взаимодействии с подразделениями дорожной полиции ведут учет дорожно-транспортных происшествий, анализирует причины и условия, способствующие их возникновению, разрабатывают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повышенное качество проезда с обеспечением высокой, безопасной скорости движения транспорта и высокое сервисное обслуживание на всем их протяжении;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принимают меры по спасению участников дорожного движения, по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подразделениям дорожной полиции в расследовании дорожно-транспортных происшествий, а также проводят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оказывают содействие органам, осуществляющим оперативно-розыскную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обеспечивают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обеспечивают устройство средств измерения, оборудования и программного обеспечения для мониторинга движения автотранспортных средств,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обеспечивают взимание платы за проезд по платным автомобильным дорогам в соотвествии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Работы по содержанию платных автомобильных дорог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своевременного проведения работ по содержанию автомобильных дорог и мостовых переходов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эксплуатацией платных автомобильных дорог и мостовых переходов осуществляет уполномоченный государственный орган по автомобильным дорогам.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