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1d4d" w14:textId="0ea1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2013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апреля 2013 года № 344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свидетельствует свое уважение Министерству иностранных дел Финляндской Республики и в дополнение к ноте Министерства иностранных дел Республики Казахстан № 13-1/2082 от 22 февраля 2010 года имеет честь предложить от имени Правительства Республики Казахстан заключить 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Финляндской Республики, далее именуются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владеющие действительными дипломатическими паспортами и не аккредитованные на территории государства другой Стороны, освобождаются от визовых требований для въезда, следования транзитом, пребывания или выезда с территории государства другой Стороны на период, не превышающий 90 (девяносто) календарных дней в течение 180 (сто восемьдесят) календарных дней с даты первого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Стороны – владельцы действительных дипломатических паспортов, являющиеся сотрудниками дипломатических представительств и консульских учреждений или представительств при международных организациях на территории государства другой Стороны, и совместно с ними проживающие члены их семей, владельцы действительных дипломатических паспортов, освобождаются от визовых требований для въезда, следования транзитом, пребывания или выезда с территории государства другой Стороны на весь срок аккредитации.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Финляндской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город Хельсинки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1963 года граждане государства одной Стороны – владельцы действительных дипломатических паспортов во время пребывания на территории государства другой Стороны обязаны соблюдать действующее законодательство государства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обмениваются по дипломатическим каналам образцами действительных дипломатических паспортов не позднее, чем за 30 (тридцать) календарных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дипломатических паспортов, Стороны направляют друг другу по дипломатическим каналам образцы новых дипломатических паспортов в течение 30 (тридцати) календарных дней после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целях обеспечения безопасности и общественного порядка своего государства сохраняет за собой право отказать во въезде, сократить или прекратить срок пребывания гражданина, чье пребывание признано нежелательным на территории принимающего государства, а также временно приостановить действие настоящего Соглашения частично или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Сторона письменно уведомляется по дипломатическим каналам о приостановлении действия настоящего Соглашения не позднее, чем за 72 часа до вступления такого решения в силу, а также отмене решения о приостановлении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приостановление не влияет на правовое положение граждан – владельцев действительных дипломатических паспортов, пребывающих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настоящее Соглашение по взаимному согласию его Сторон могут вноситься изменения и дополнения, которые оформляются дополнительными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Соглашение заключается на неопределенный срок и прекращает свое действие по истечении 3 (три) месяцев с даты получения одной Стороной по дипломатическим каналам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согласия Правительства Финляндской Республики с вышеизложенным, настоящая нота и ответная нота Министерства иностранных дел Финляндской Республики составят Соглашение в форме обмена нотами между Правительством Республики Казахстан и Правительством Финляндской Республики о взаимном освобождении владельцев дипломатических паспортов от визовых требований, которое вступает в силу на следующий день после даты получения по дипломатическим каналам Правительством Финляндской Республики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Финляндской Республики уверения в своем высоком уважении.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« » 2013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