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c994" w14:textId="1c0c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марта 2012 года № 275 "О создании Совета по улучшению инвестиционного климата"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2013 года № 327.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2012 года № 275 "О создании Совета по улучшению инвестиционного климата"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Совета по улучшению инвестиционного климата: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9"/>
        <w:gridCol w:w="531"/>
        <w:gridCol w:w="1079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казахстанской стороны:</w:t>
            </w:r>
          </w:p>
        </w:tc>
      </w:tr>
      <w:tr>
        <w:trPr>
          <w:trHeight w:val="30" w:hRule="atLeast"/>
        </w:trPr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Сагинтаева Бахытжана Абдировича</w:t>
            </w:r>
          </w:p>
        </w:tc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заместителя Премьер-Министра Республики Казахстан - Министра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Идрисова Ерлана Абильфаизовича</w:t>
            </w:r>
          </w:p>
        </w:tc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Куандыкова Болатбека Баяновича</w:t>
            </w:r>
          </w:p>
        </w:tc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Хаирова Ерлана Картаевича</w:t>
            </w:r>
          </w:p>
        </w:tc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инвестициям Министерства индустрии и новых технологий Республики Казахстан, секретарем;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иностранной стороны:</w:t>
            </w:r>
          </w:p>
        </w:tc>
      </w:tr>
      <w:tr>
        <w:trPr>
          <w:trHeight w:val="30" w:hRule="atLeast"/>
        </w:trPr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Барцявичюса Аудриса</w:t>
            </w:r>
          </w:p>
        </w:tc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"Siemens" (по согласованию)</w:t>
            </w:r>
          </w:p>
        </w:tc>
      </w:tr>
      <w:tr>
        <w:trPr>
          <w:trHeight w:val="30" w:hRule="atLeast"/>
        </w:trPr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Таисию Когутюк</w:t>
            </w:r>
          </w:p>
        </w:tc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компании "Казахстан Кагазы" (по согласованию);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строки:</w:t>
            </w:r>
          </w:p>
        </w:tc>
      </w:tr>
      <w:tr>
        <w:trPr>
          <w:trHeight w:val="30" w:hRule="atLeast"/>
        </w:trPr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"Орынбаев Ербол Турмаханович</w:t>
            </w:r>
          </w:p>
        </w:tc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 Асет Орентаевич</w:t>
            </w:r>
          </w:p>
        </w:tc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- 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Ерболат Аскарбекович</w:t>
            </w:r>
          </w:p>
        </w:tc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Акдениз Алпер</w:t>
            </w:r>
          </w:p>
        </w:tc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Европейской торгово-промышленной организации Казахстана (EUROBAK) (по согласованию)"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изложить в следующей редакции:</w:t>
            </w:r>
          </w:p>
        </w:tc>
      </w:tr>
      <w:tr>
        <w:trPr>
          <w:trHeight w:val="30" w:hRule="atLeast"/>
        </w:trPr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"Орынбаев Ербол Турмаханович </w:t>
            </w:r>
          </w:p>
        </w:tc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 Асет Орентаевич</w:t>
            </w:r>
          </w:p>
        </w:tc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- Министр индустрии и новых технологий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Ерболат Аскарбекович</w:t>
            </w:r>
          </w:p>
        </w:tc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Акдениз Алпер</w:t>
            </w:r>
          </w:p>
        </w:tc>
        <w:tc>
          <w:tcPr>
            <w:tcW w:w="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партнер по Центральной Азии и Кавказу PricewaterhouseCoopers (по согласованию)";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 Кусаинову Енлик Кусаиновну;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улучшению инвестиционного климата,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Состав Совета с казахстанской стороны формируется из числа руководителей, их заместителей или ответственных секретарей министерств финансов, экономики и бюджетного планирования, юстиции, индустрии и новых технологий, охраны окружающей среды, иностранных дел, регионального развития, Агентства по защите конкуренции (Антимонопольное агентство), Генеральной прокуратуры и иных организаций.".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