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b38e" w14:textId="d64b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октября 2004 года № 1118 "Вопросы Министерства иностранных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2013 года № 233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«Об утверждении Типового положения Государственного органа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«Вопросы Министерства иностранных дел Республики Казахстан» (САПП Республики Казахстан, 2004 г., № 41, ст. 530)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утвержденное указанным постановлением,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марта 2013 года № 233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2004 года № 1118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Министерстве иностранных дел Республики Казахстан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Министерство иностранных дел Республики Казахстан является государственным органом Республики Казахстан, осуществляющим руководство в сфере внешнеполитической деятельности и возглавляющим единую систему органов дипломатической службы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Министерство иностранных дел Республики Казахстан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Комитет международной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Комитет внешнеполитического анализа и прогнозирования.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Министерство иностранных дел Республики Казахстан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Министерство иностранных дел Республики Казахстан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 Министерства финансов Республики Казахстан и банках.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Министерство иностранных дел Республики Казахстан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Министерство иностранных дел Республики Казахстан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Министерство иностранных дел Республики Казахстан по вопросам своей компетенции в установленном законодательством порядке принимает решения, оформляемые приказами руководителя Министерства иностранных дел Республики Казахстан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иностранных дел Республики Казахстан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010000, город Астана, улица Динмухамеда Кунаева,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«Министерство иностранных дел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Министерства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Министерства иностранных дел Республики Казахстан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Министерству иностранных дел Республики Казахстан запрещается вступать в договорные отношения с субъектами предпринимательства на предмет выполнения обязанностей, являющихся функциями Министерства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иностранных дел Республики Казахстан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
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Миссия Министерства иностранных дел Республики Казахстан – обеспечение дипломатическими средствами и методами защиты суверенитета, безопасности, территориальной целостности и нерушимости границ Республики Казахстан, ее политических, торгово-экономических и иных интересов во взаимоотношениях с другими государствами и на международной арене.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концепции и основных направлений внешней политики Республики Казахстан и представление соответствующих предложений Президенту и Правительству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внешнеполитического курса Республики Казахстан, содействие осуществлению внешнеэкономической политики и укреплению международного авторитета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защита прав и интересов Республики Казахстан, ее граждан и юридических лиц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реализация дипломатическими средствами и методами усилий Республики Казахстан по обеспечению международного мира, глобальной и региональной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дипломатическими средствами и методами защиты суверенитета, безопасности, территориальной целостности и нерушимости границ Республики Казахстан, ее политических, торгово-экономических и иных интересов в отношениях с другими государствами и на международной арене;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разработка для Президента Республики Казахстан предложений по внешнеполитической и внешнеэкономической стратегии Республики Казахстан и реализация международных инициатив Президента;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дипломатических и консульских отношений Республики Казахстан с иностранными государствами, международными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координация международной деятельности других центральных государственных органов Республики Казахстан в целях обеспечения проведения единого внешнеполитического, внешнеэкономического курса и инвестиционной политики Республики Казахстан в отношениях с иностранными государствами и международными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анализ политического и социально-экономического положения в мире, внешней и внутренней политики иностранных государств, деятельности международных организаций и обеспечение центральных государственных органов Республики Казахстан необходимой информацией.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представительство Республики Казахстан в сношениях с иностранными государствами и международными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международной политики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проведения переговоров и заключения международных договоров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о заключении, выполнении, изменении, приостановлении и прекращении действия международных договоров, внесение их в установленном порядке на рассмотрение Президента или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представление в установленном порядке Президенту, Парламенту и Правительству Республики Казахстан предложений и рекомендаций по вопросам отношений Республики Казахстан с иностранными государствами и международными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участия Республики Казахстан в деятельности международных организаций, конференций, совещаний, форумов, содействие повышению роли Республики Казахстан, как члена международного сообщества, в решении глобальных и региональных проблем;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содействие осуществлению межпарламентских связей Республики Казахстан с другими странами;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осуществление на территории Республики Казахстан и за рубежом консульских функций, регламентированных международно-правовыми нормами и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содействие развитию связей и контактов с соотечественниками, проживающими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содействие в пределах своей компетенции лицу, признанному беженцем, в получении информации о родственниках, проживающих в стране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содействие функционированию дипломатических и приравненных к ним представительств иностранных государств и международных организаций и консульских учреждений на территории Республики Казахстан, осуществление в пределах своей компетенции координации деятельности обслуживающих 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участие в обеспечении интересов Республики Казахстан в области международной охраны и рационального использования водных ресурсов и окружающей среды, освоения ресурсов Мирового океана, изучения космического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участие в разработке мероприятий по обеспечению прав и свобод граждан Республики Казахстан, ее обороны и национальной безопасности, охраны правопорядка, развитию и расширению торгово-экономических, финансовых, научных и научно-технических, культурных, а также иных связей Республики Казахстан с иностранными государствами и международными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участие в пределах своей компетенции в международных акциях по борьбе с голодом и отсталостью, международным терроризмом, религиозным и политическим экстремизмом, организованной преступностью и незаконным оборотом наркотических средств, психотропных веществ, их аналогов, прекурсоров и оружия, а также по ликвидации последствий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содействие в пределах своей компетенции эффективному использованию транзитно-транспортного потенциала Республики Казахстан и участие в выработке и проведении единой государственной политики по сотрудничеству Республики Казахстан с мировым сообществом в энергетической и нефтегазовой отраслях;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по вопросам своей компетенции с государственными органами Республики Казахстан и иными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содействие улучшению инвестиционного климата и формирование положительного имиджа Республики Казахстан на международных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участие в привлечении прямых финансовых ресурсов для реализации программных документов, приоритетных проектов, в том числе за счет займов и грантов, предоставляемых международными экономическими и финансовыми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содействие продвижению казахстанских товаров и услуг на международный рынок;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подготовка предложений по совершенствованию законодательства Республики Казахстан в области международных отношений, приведению его в соответствие с международными обязательствами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разработка, утверждение нормативных правовых актов Республики Казахстан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обеспечение функционирования единой государственной системы регистрации, учета и хранения международных договоров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содействие распространению за рубежом информации о внешней и внутренней политике Республики Казахстан, социально-экономической, культурной и духовной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информирование государственных органов Республики Казахстан, средств массовой информации о международном положении и внешней политике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функций депозитария международных договоров, заключенных Республикой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протокольно-организационного обеспечения внутригосударственных и международных мероприятий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общего наблюдения и координация деятельности государственных органов Республики Казахстан по выполнению международных договоров, участником которых является Республика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координации по соблюдению государственного протокола государственными органами Республики Казахстан при проведении внутригосударственных и международных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дипломатических и консульских привилегий и иммунитетов;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определение функций и полномочий почетных (нештатных) консулов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дача заключений о внешнеполитической целесообразности заключения международных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дача заключений о соответствии положений международных договоров, участницей которых намеревается стать Республика Казахстан, а также проектов международных договоров международным договорным и иным обязательствам Республики Казахстан и по другим вопросам, связанным с их вступлением в силу и выполнением;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определение видов заключаемых Республикой Казахстан международных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сношение с иностранными государствами или международными организациями по вопросам заключения международных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подтверждение полномочий на совершение актов, относящихся к заключению международных договоров, путем оформления сертификатов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представление вступивших в силу международных договоров Республики Казахстан для опубликования в сборнике «Бюллетень международных договоров Республики Казахстан», официальных изданиях Парламента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осуществление регистрации международных договоров Республики Казахстан в соответствующих органах международных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обмена ратификационными грамотами, документами о ратификации, утверждении или принятии международных договоров Республики Казахстан либо сдача на хранение депозитарию таких грамот, документов о ратификации, утверждении, принятии или присоединении, направление документов о прекращении, приостановлении действия международных договоров либо об их денонсации либо поручение данной функции дипломатическим представительствам Республики Казахстан или представительствам Республики Казахстан при международных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выдача, учет, хранение и уничтожение дипломатических и служебных паспортов Республики Казахстан в порядке, определяемом Президентом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в рамках своей компетенции обеспечение реализации договоренностей Президента Республики Казахстан с главами иностранных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содействие уполномоченным по вопросам привлечения иностранных инвестиций и технологий государственным органам и организациям Республики Казахстан в организации соответствующих мероприятий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выработка предложений и рекомендаций для заинтересованных государственных органов и организаций Республики Казахстан в области развития страновой и мировой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проведение аналитических исследований в сфере внешней политики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прогнозирования процессов и событий, происходящих на международной арене, с целью эффективной реализации внешней политики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иных функций, предусмотренных законами, актами Президента и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выработка предложений о политической целесообразности выплаты и объеме добровольных взносов в международные организации, органы исполнения международных договоров и другие международные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организация материально-технического обеспечения системы органов дипломатической службы и персонала дипломатической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утверждение правил использования средств, предусмотренных в республиканском бюджете по программе «Заграничные командировки» и специфики 162 программ «Услуги по координации внешнеполитической деятельности», «Делимитация и демаркация Государственной границы» и «Обеспечение специальной, инженерно-технической и физической защиты дипломатических представительств за рубежом», в целях командирования уполномоченных лиц за пределы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аналитических исследований прикладного и фундаментального характера в области внешней политики и международных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международной ситуации и выявление глобальных трендов в мировой экономике и политике, сфере национальной и международной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специализированных исследований целевых государств и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моделирование внешнеполитических процессов, прогнозирование кризисных ситуаций и выработка практических контрмер;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развития научных и экспертных контактов с ключевыми зарубежными авторами;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анализа и выработка соответствующих предложений по Концепции внешней политики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ежедневный мониторинг ситуации в мире и подготовка дайджеста;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обобщение оперативной информации загранучреждений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подготовка комментариев к наиболее актуальным проблемам международной повестки;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содействие распространению информации о внешней и внутренней политике Республики Казахстан, социально-экономической, культурной и духовной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информирование государственных органов Республики Казахстан, средств массовой информации о международном положении и внешней политике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реализация концепций, государственных и отраслевых (секторальных) программ, проектов, направленных на формирование, повышение и укрепление положительного имиджа Республики Казахстан на международной арене;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в пределах своей компетенции международного сотрудничества в области распространения информации о внешней и внутренней политике Республики Казахстан, достижениях в политической, экономической, социальной, гуманитарной, а также иных сферах деятельности в целях формирования положительного имиджа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министерствами и ведомствами Республики Казахстан, неправительственными организациями, с отечественными и зарубежными средствами массовой информации (далее – СМИ), аналитическими центрами, рейтинговыми агентствами мира по вопросам распространения информации о внешней и внутренней политике Республики Казахстан, достижениях в политической, экономической, социальной, гуманитарной, а также иных сферах деятельности в целях формирования положительного имиджа нашего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информационно-пропагандистских мероприятий по вопросам, относящимся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подготовка информационно-аналитических материалов, оказание научно-методической помощи государственным органам и организациям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разработка имиджевых материалов и продуктов в целях укрепления положительного имиджа Республики Казахстан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мониторинг и анализ материалов отечественных СМИ, организация информирования руководства, структурных подразделений Министерства и загранучреждений, выпуск дайджеста;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мониторинг и анализ материалов зарубежных СМИ, поступающих от загранучреждений, иностранных контрпартнеров и соответствующее информирование руководства, структурных подразделений Министерства, а также государственных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организация информационных кампаний по разъяснению за рубежом программных документов (Послания Президента народу Казахстана и других);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взаимодействие с контрпартнерами, государственными органами, национальными компаниями по реализации информационно-имиджевых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разработка проектов по продвижению имиджа экономического, культурно-исторического, территориально-географического, интеллектуального потенциала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обеспечение информационного сопровождения международных мероприятий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взаимодействие с зарубежными СМИ, консалтинговыми компаниями, пиар-агентствами по реализации отдельных направлений информационно-имиджевой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выработка рекомендаций руководству Министерства по улучшению имиджа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обеспечение освещения деятельности Министерства в СМИ;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обеспечение текущего взаимодействия со СМИ;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регулярное размещение в отечественных СМИ позитивных материалов о Казахстане, публикуемых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обеспечение функционирования веб-сайта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аккредитация корреспондентов и других представителей средств массовой информации иностранных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работа с делегациями журналистов в рамках официальных международных мероприятий согласно программе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формирование видео и фотоархива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подготовка предложений по распределению финансовых средств загранучреждений Республики Казахстан для осуществления информационно-имиджевой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Министерство для реализации возложенных на него задач и осуществления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обязательные для исполнения нормативные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действующими законодательными актами.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Министерства иностранных</w:t>
      </w:r>
      <w:r>
        <w:br/>
      </w:r>
      <w:r>
        <w:rPr>
          <w:rFonts w:ascii="Times New Roman"/>
          <w:b/>
          <w:i w:val="false"/>
          <w:color w:val="000000"/>
        </w:rPr>
        <w:t>
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Руководство Министерства иностранных дел Республики Казахстан осуществляется первым руководителем, который несет персональную ответственность за выполнение возложенных на Министерство иностранных дел Республики Казахстан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Первым руководителем Министерства иностранных дел Республики Казахстан является Министр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Министерства иностранных дел Республики Казахстан назначается на должность и освобождается от должности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Министерства иностранных дел Республики Казахстан имеет заместителей, в том числе одного первого,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Министерства иностранных дел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Республику Казахстан в отношениях с иностранными государствами и международными организациями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Министерство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своих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назначает на должности и освобождает от должностей персонал дипломатической службы, вопросы трудовых отношений которого отнесены к компетенции Министра;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 и налагает дисциплинарные взыскания на персонал дипломатической службы, за исключением персонала, вопросы трудовых отношений которого отнесены к компетенции вышестоящих государственных органов и должностных лиц, а также ответственного секретаря;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определяет потребность в кадрах органов дипломатической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иностранных дел Республики Казахстан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Аппарат Министерства иностранных дел Республики Казахстан возглавляется ответственным секретарем, назначаемым на должность и освобождаемым от должности Президентом Республики Казахстан по представлению Администрации Президента Республики Казахстан и согласованию с Премьер-Министром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Министерство иностранных дел Республики Казахстан имеет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иностранных дел Республики Казахстан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Министерством иностранных дел Республики Казахстан,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Министерство иностранных дел Республики Казахстан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Министерства иностранных</w:t>
      </w:r>
      <w:r>
        <w:br/>
      </w:r>
      <w:r>
        <w:rPr>
          <w:rFonts w:ascii="Times New Roman"/>
          <w:b/>
          <w:i w:val="false"/>
          <w:color w:val="000000"/>
        </w:rPr>
        <w:t>
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Реорганизация и упразднение Министерства иностранных дел Республики Казахстан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
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Республиканское государственное предприятие на праве хозяйственного ведения «Хозяйственное управление Министерства иностранных дел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«Управление по обслуживанию дипломатического корпуса Астана».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