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8916" w14:textId="d998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июня 2011 года № 694 "О создании Межведомственной комиссии по вопросам создания, эксплуатации и использования морских сооружений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2013 года № 19. Утратило силу постановлением Правительства Республики Казахстан от 16 августа 2017 года № 487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16.08.2017 </w:t>
      </w:r>
      <w:r>
        <w:rPr>
          <w:rFonts w:ascii="Times New Roman"/>
          <w:b w:val="false"/>
          <w:i w:val="false"/>
          <w:color w:val="ff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июня 2011 года № 694 "О создании Межведомственной комиссии по вопросам создания, эксплуатации и использования морских сооружений в Республике Казахстан"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января 2013 года №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июня 2011 года № 694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вопросам создания,</w:t>
      </w:r>
      <w:r>
        <w:br/>
      </w:r>
      <w:r>
        <w:rPr>
          <w:rFonts w:ascii="Times New Roman"/>
          <w:b/>
          <w:i w:val="false"/>
          <w:color w:val="000000"/>
        </w:rPr>
        <w:t>эксплуатации и использования морских сооружений</w:t>
      </w:r>
      <w:r>
        <w:br/>
      </w:r>
      <w:r>
        <w:rPr>
          <w:rFonts w:ascii="Times New Roman"/>
          <w:b/>
          <w:i w:val="false"/>
          <w:color w:val="000000"/>
        </w:rPr>
        <w:t>в Республике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45"/>
        <w:gridCol w:w="2211"/>
        <w:gridCol w:w="8144"/>
      </w:tblGrid>
      <w:tr>
        <w:trPr>
          <w:trHeight w:val="30" w:hRule="atLeast"/>
        </w:trPr>
        <w:tc>
          <w:tcPr>
            <w:tcW w:w="1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Мухаметбаевич</w:t>
            </w:r>
          </w:p>
        </w:tc>
        <w:tc>
          <w:tcPr>
            <w:tcW w:w="2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нефти и газа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</w:tr>
      <w:tr>
        <w:trPr>
          <w:trHeight w:val="30" w:hRule="atLeast"/>
        </w:trPr>
        <w:tc>
          <w:tcPr>
            <w:tcW w:w="1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Зиябекович</w:t>
            </w:r>
          </w:p>
        </w:tc>
        <w:tc>
          <w:tcPr>
            <w:tcW w:w="2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нефти и газа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1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Бимуратов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Шадимуратович</w:t>
            </w:r>
          </w:p>
        </w:tc>
        <w:tc>
          <w:tcPr>
            <w:tcW w:w="2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инспекции в нефтегазовом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комплексе Министерства нефти и газа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1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Жанзаков Жандарбек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Садуевич </w:t>
            </w:r>
          </w:p>
        </w:tc>
        <w:tc>
          <w:tcPr>
            <w:tcW w:w="2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главнокомандующий Военно-морскими силами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контр-адмирал</w:t>
            </w:r>
          </w:p>
        </w:tc>
      </w:tr>
      <w:tr>
        <w:trPr>
          <w:trHeight w:val="30" w:hRule="atLeast"/>
        </w:trPr>
        <w:tc>
          <w:tcPr>
            <w:tcW w:w="1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Амангельдиевич</w:t>
            </w:r>
          </w:p>
        </w:tc>
        <w:tc>
          <w:tcPr>
            <w:tcW w:w="2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в нефтегазовом комплексе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нефти и газа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Ауесбек Зпашевич</w:t>
            </w:r>
          </w:p>
        </w:tc>
        <w:tc>
          <w:tcPr>
            <w:tcW w:w="2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экологического регулирования и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охраны окружающей среды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1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Жумажанович</w:t>
            </w:r>
          </w:p>
        </w:tc>
        <w:tc>
          <w:tcPr>
            <w:tcW w:w="2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рыбного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Министерства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1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Жиенкулов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Ондасын Елубайулы</w:t>
            </w:r>
          </w:p>
        </w:tc>
        <w:tc>
          <w:tcPr>
            <w:tcW w:w="2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водных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Министерства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1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Абикеев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Кенжеберген Кабышулы</w:t>
            </w:r>
          </w:p>
        </w:tc>
        <w:tc>
          <w:tcPr>
            <w:tcW w:w="2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штаба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Пограничной службы Комитета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Республики Казахстан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6-го управления, контр-адмирал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1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 Зарубекович</w:t>
            </w:r>
          </w:p>
        </w:tc>
        <w:tc>
          <w:tcPr>
            <w:tcW w:w="2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консультант 6-го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штаба, капитан 2 ранга Пограничной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Комитета 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Уразбагамбетов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Узакбаевич</w:t>
            </w:r>
          </w:p>
        </w:tc>
        <w:tc>
          <w:tcPr>
            <w:tcW w:w="2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нефтегазовой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государственному контролю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чрезвычайными ситуациями и промышленной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безопасностью Министерства по чрезвычайным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1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Аристанович</w:t>
            </w:r>
          </w:p>
        </w:tc>
        <w:tc>
          <w:tcPr>
            <w:tcW w:w="2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мониторинга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 нефти и развития нефтяных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Министерства нефти и газа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