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68de" w14:textId="ce46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"Администрация специальной экономической зоны "Национальный индустриальный нефтехимический технопарк" в акционерное общество "Управляющая компания специальной экономической зоны "Национальный индустриальный нефтехимический технопарк"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Гражданского кодекса Республики Казахстан от 27 декабря 1994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мая 2003 года «Об акционерных обществах»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«Администрация специальной экономической зоны «Национальный индустриальный нефтехимический технопарк» путем преобразования в акционерное общество «Управляющая компания специальной экономической зоны «Национальный индустриальный нефтехимический технопарк» (далее – общество) со стопроцентным участием государства в его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органом управления специальной экономической зоны общество.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общества: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 по вопросам функционирования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в аренду (субаренду) объектов инфраструктуры лицам, осуществляющим вспомогательные виды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и расторжение договоров об осуществлении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уполномоченному органу отчетности о результатах деятельности специальной экономической зоны в порядке, установленном уполномоченным органом, на основании ежегодных отчетов участников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привлечение участников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привлечение инвестиций для строительства объектов инфраструктуры и для осуществления иных видов деятельности специальных экономических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строительства объектов инфраструктуры согласно утвержденному технико-экономическому обоснованию на земельных участках, не переданных участникам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места приема для функционирования центра обслуживания населения по принципу «одного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подтверждение фактического потребления ввезенных товаров при осуществлении деятельности, отвечающей целям создания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мониторинг выполнения условий договоров об осуществлении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Министерством нефти и газа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 и его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передачу Министерству нефти и газа Республики Казахстан права владения и пользования государственным пакетом акций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1774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
в некоторые решения Правительства Республики Казахстан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«Атырауская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145-4,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«145-4. Акционерное общество «Управляющая компания специальной экономической зоны «Национальный индустриальный нефтехимический технопарк».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«Министерству нефти и газа Республики Казахстан» дополнить строкой, порядковый номер 20-6,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«20-6. Акционерное общество «Управляющая компания специальной экономической зоны «Национальный индустриальный нефтехимический технопарк».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14. «Министерство нефти и газа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«162» заменить цифрами «152»;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«Государственные учреждения, подведомственные Министерству нефти и газа Республики Казахстан,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«26» заменить цифрами «16»;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«Администрация специальной экономической зоны «Национальный индустриальный нефтехимический технопарк» 10»,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