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0fa" w14:textId="4b66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администраторе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53"/>
        <w:gridCol w:w="353"/>
        <w:gridCol w:w="353"/>
        <w:gridCol w:w="3233"/>
        <w:gridCol w:w="1693"/>
        <w:gridCol w:w="1533"/>
        <w:gridCol w:w="159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Омск)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-Майкапшагай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453"/>
        <w:gridCol w:w="393"/>
        <w:gridCol w:w="3233"/>
        <w:gridCol w:w="1713"/>
        <w:gridCol w:w="1533"/>
        <w:gridCol w:w="1533"/>
      </w:tblGrid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-Майкапшагай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53"/>
        <w:gridCol w:w="353"/>
        <w:gridCol w:w="3213"/>
        <w:gridCol w:w="1673"/>
        <w:gridCol w:w="1513"/>
        <w:gridCol w:w="155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