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e9d18" w14:textId="eee9d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Вопросы республиканских государственных предприятий Агентства Республики Казахстан по атомной энергии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12 ноября 2012 года № 1433.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Республики Казахстан от 1 марта 2011 года "О государственном имуществе"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Реорганизовать Республиканское государственное предприятие на праве хозяйственного ведения "Национальный ядерный центр Республики Казахстан" Агентства Республики Казахстан по атомной энергии путем присоединения к нему следующих его дочерних государственных предприятий на праве хозяйственного ведения: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"Институт атомной энергии", город Курчатов;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"Институт радиационной безопасности и экологии", город Курчатов;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"Казахский государственный научно-производственный центр взрывных работ", город Алматы;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"Байкал", город Курчатов.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Реорганизовать путем преобразования следующие дочерние государственные предприятия на праве хозяйственного ведения Республиканского государственного предприятия на праве хозяйственного ведения "Национальный ядерный центр Республики Казахстан" Агентства Республики Казахстан по атомной энергии: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"Институт ядерной физики" в Республиканское государственное предприятие на праве хозяйственного ведения "Институт ядерной физики" Агентства Республики Казахстан по атомной энергии;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"Институт геофизических исследований" в Республиканское государственное предприятие на праве хозяйственного ведения "Институт геофизических исследований" Агентства Республики Казахстан по атомной энергии (далее – предприятия).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Определить Агентство Республики Казахстан по атомной энергии  уполномоченным органом по осуществлению руководства соответствующей отраслью государственного управления в отношении предприятий.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Определить основным предметом деятельности предприятий использование и содержание стратегических объектов, принадлежащих государству, осуществление научных исследований в сфере использования атомной энергии.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изменения и дополнения</w:t>
      </w:r>
      <w:r>
        <w:rPr>
          <w:rFonts w:ascii="Times New Roman"/>
          <w:b w:val="false"/>
          <w:i w:val="false"/>
          <w:color w:val="000000"/>
          <w:sz w:val="28"/>
        </w:rPr>
        <w:t>, которые вносятся в некоторые решения Правительства Республики Казахстан.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Агентству Республики Казахстан по атомной энергии совместно с Комитетом государственного имущества и приватизации Министерства финансов Республики Казахстан в установленном законодательством порядке принять необходимые меры, вытекающие из настоящего постановления.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постановление вводится в действие со дня подписания.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Ахметов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ноября 2012 года № 1433</w:t>
            </w:r>
          </w:p>
        </w:tc>
      </w:tr>
    </w:tbl>
    <w:bookmarkStart w:name="z16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 и дополнения,</w:t>
      </w:r>
      <w:r>
        <w:br/>
      </w:r>
      <w:r>
        <w:rPr>
          <w:rFonts w:ascii="Times New Roman"/>
          <w:b/>
          <w:i w:val="false"/>
          <w:color w:val="000000"/>
        </w:rPr>
        <w:t>которые вносятся в некоторые решения Правительства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</w:t>
      </w:r>
    </w:p>
    <w:bookmarkEnd w:id="14"/>
    <w:p>
      <w:pPr>
        <w:spacing w:after="0"/>
        <w:ind w:left="0"/>
        <w:jc w:val="both"/>
      </w:pPr>
      <w:bookmarkStart w:name="z17" w:id="15"/>
      <w:r>
        <w:rPr>
          <w:rFonts w:ascii="Times New Roman"/>
          <w:b w:val="false"/>
          <w:i w:val="false"/>
          <w:color w:val="ff0000"/>
          <w:sz w:val="28"/>
        </w:rPr>
        <w:t xml:space="preserve">
      1. Утратил силу постановлением Правительства РК от 05.08.2013 </w:t>
      </w:r>
      <w:r>
        <w:rPr>
          <w:rFonts w:ascii="Times New Roman"/>
          <w:b w:val="false"/>
          <w:i w:val="false"/>
          <w:color w:val="ff0000"/>
          <w:sz w:val="28"/>
        </w:rPr>
        <w:t xml:space="preserve"> № 796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Утратил силу постановлением Правительства РК от 28.08.2015 </w:t>
      </w:r>
      <w:r>
        <w:rPr>
          <w:rFonts w:ascii="Times New Roman"/>
          <w:b w:val="false"/>
          <w:i w:val="false"/>
          <w:color w:val="000000"/>
          <w:sz w:val="28"/>
        </w:rPr>
        <w:t xml:space="preserve"> № 683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со дня его подписания и подлежит официальному опубликованию).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Утратил силу постановлением Правительства РК от 03.06.2022 </w:t>
      </w:r>
      <w:r>
        <w:rPr>
          <w:rFonts w:ascii="Times New Roman"/>
          <w:b w:val="false"/>
          <w:i w:val="false"/>
          <w:color w:val="000000"/>
          <w:sz w:val="28"/>
        </w:rPr>
        <w:t>№ 361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со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4. Утратило силу постановлением Правительства РК от 26.02.2013 </w:t>
      </w:r>
      <w:r>
        <w:rPr>
          <w:rFonts w:ascii="Times New Roman"/>
          <w:b w:val="false"/>
          <w:i w:val="false"/>
          <w:color w:val="000000"/>
          <w:sz w:val="28"/>
        </w:rPr>
        <w:t xml:space="preserve"> № 186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ноября 2012 года № 1433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июля 2012 года № 926</w:t>
            </w:r>
          </w:p>
        </w:tc>
      </w:tr>
    </w:tbl>
    <w:bookmarkStart w:name="z34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находящихся в ведении Агентства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 по атомной энергии</w:t>
      </w:r>
    </w:p>
    <w:bookmarkEnd w:id="16"/>
    <w:bookmarkStart w:name="z3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26.02.2013 </w:t>
      </w:r>
      <w:r>
        <w:rPr>
          <w:rFonts w:ascii="Times New Roman"/>
          <w:b w:val="false"/>
          <w:i w:val="false"/>
          <w:color w:val="ff0000"/>
          <w:sz w:val="28"/>
        </w:rPr>
        <w:t xml:space="preserve"> № 186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1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