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61f4" w14:textId="7706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учреждения "Центр коммуникаций" Канцелярии Премьер-Министра Республики Казахстан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2012 года 
№ 1396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2012 года № 403 «О создании Республиканского государственного учреждения «Служба центральных коммуникаций» при Президенте  Республики Казахстан и внесении дополнений в некоторые указы Президента Республики Казахстан»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учреждение  «Центр коммуникаций» Канцелярии Премьер-Министра Республики Казахстан (далее –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Канцелярии Премьер-Министра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  приватизации Министерства финансов Республики Казахстан обеспечить передачу Республиканскому государственному учреждению «Служба  центральных коммуникаций» при Президенте Республики Казахстан  имущества, оставшегося после удовлетворения требований кредиторов  ликвидируемого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 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1396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«Вопросы Канцелярии Премьер-Министра Республики Казахстан» (САПП Республики Казахстан, 2002 г., № 29,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прилагаемый лимит штатной численности Канцелярии Премьер-Министра Республики Казахстан с учетом подведомственных ей государственных учреждений в количестве 944 единиц.»;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  Премьер-Министра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2012 года № 1396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2002 года № 993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</w:t>
      </w:r>
      <w:r>
        <w:br/>
      </w:r>
      <w:r>
        <w:rPr>
          <w:rFonts w:ascii="Times New Roman"/>
          <w:b/>
          <w:i w:val="false"/>
          <w:color w:val="000000"/>
        </w:rPr>
        <w:t>
штатной численности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с учетом численности подведомственных 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0"/>
        <w:gridCol w:w="2269"/>
      </w:tblGrid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</w:tr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Премьер-Министра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подведомственных ей государственных учреждений,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подведомственные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Премьер-Министра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Многофункциональное научно-аналитическое и гуманитарно-просветительское государственное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«Назарбаев центр»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фельдъегерская служба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Центр технической защиты информации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Центр подготовки и повышения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 области информационной безопасности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