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d33d" w14:textId="6acd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июля 2010 года № 731 "Об утверждении Технического регламента "Требования к безопасности углей и производственных процессов их добычи, переработки, хранения и транспортировки"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2012 года № 1317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2010 года № 731 «Об утверждении Технического регламента «Требования к безопасности углей и производственных процессов их добычи, переработки, хранения и транспортировки» (САПП Республики Казахстан, 2010 г., № 43, ст. 393)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«Требования к безопасности углей и производственных процессов их добычи, переработки, хранения и транспортировки»,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«Сроки и условия введения в действие Технического регламента»: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«Нормы показателей, характеризующих безопасность углей и продуктов их переработки»: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порядковой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3"/>
        <w:gridCol w:w="3413"/>
      </w:tblGrid>
      <w:tr>
        <w:trPr>
          <w:trHeight w:val="270" w:hRule="atLeast"/>
        </w:trPr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Зольность Ad, %, не более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