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5aa7" w14:textId="5bc5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2009 года № 2315 "О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1278. Утратило силу постановлением Правительства Республики Казахстан от 5 марта 2014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05.03.2014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 (САПП Республики Казахстан, 2010 г., № 5, ст. 61)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стандартов государственных услуг в области информации и архивного дела»;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«Учет иностранных периодических печатных изданий, распространяемых на территории области, города республиканского значения, столицы»;»;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культуры и информации Республики Казахстан принять меры, вытекающие из настоящего постановления.»;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стандарт государственной услуги «Постановка на учет средств массовой информации»,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стандарт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стандарт государственной услуги «Апостилирование архивных справок и копий архивных документов, исходящих из государственных архивов Республики Казахстан и направляемых за рубеж»,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стандарт государственной услуги «Выдача архивных справок»,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1278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средств массовой информации»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здание «Дом министерств», 15 подъезд, кабинет № 227, интернет-ресурс: www.mki.gov.kz, а также через веб-портал «электронного правительства»: www.e.gov.kz (далее - портал), при условии наличия у получателя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средствах массовой информации»,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культуры и информации Республики Казахстан (далее - Министерство): www.mki.gov.kz;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стендах, расположенных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свидетельство о постановке на учет периодического печатного издания и (или) информационного агентства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свидетельства о постановке на учет периодического печатного издания и (или) информационного агентства либо мотивированный ответ об отказе в предоставлении услуги. Свидетельство направляется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необходимых документов, определенных в пункте 11 настоящего стандарта, -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при регистрации, -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оказываемый на месте в день обращения получателя государственной услуги, -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получателем государственной услуги необходимых документов, определенных в пункте 11 настоящего стандарта, -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оказание государственной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или юридических лиц, создающих периодическое печатное издание и (или) информационное агентство детской и научной тематики, - два месячных расчетных показателя, действующего на дату уплаты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физических или юридических лиц, создающих периодическое печатное издание и (или) информационное агентство иной тематики, - пять месячных расчетных показателя, действующего на дату уплаты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Ставки регистрационного сбора за выдачу дубликата свидетельства о постановке на учет периодического печатного издания и (или) информационного агентства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или юридических лиц, указанных в подпункте 1) настоящего пункта, - 1,6 месячных расчетных показателя, действующего на дату уплаты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физических или юридических лиц, указанных в подпункте 2) настоящего пункта, - 4 месячных расчетных показателя, действующего на дату уплаты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 постановке на учет периодического печатного издания и (или) информационного агентства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оплачивается через банковские учреждения Республики Казахстан, которыми выдается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услуги, свидетельство о постановке на учет периодического печатного издания и (или) информационного агентства через портал, оплата осуществляются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ежедневно 9-00 до 18-00 часов, с обеденным перерывом с 13-00 до 14-30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по выбору получателя,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либо представитель (по доверенности)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(или) информационного агентства (в связи с изменением собственника либо организационно-правовой формы, наименования, территории распространения, основной тематической направленности и периодичности выпуска) получатель в уполномоченный орган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собственника требуется документ, подтверждающий данное изменение;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подтверждающий передачу прав собственности на периодическое печатное издание и (или) информационное агентство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 связи с утерей свидетельства о постановке на учет периодического печатного издания и (или) информационного агентства получатель в уполномоченный орган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по форме согласно приложению 1 к настоящему стандарту с указанием причины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об оплате в бюджет регистрационного сбора через ПШЭП,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переучета периодического печатного издания и (или) информационного агентства (в связи с изменением собственника либо организационно-правовой формы, наименования, территории распространения, основной тематической направленности и периодичности выпуска)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собственника документ, подтверждающий данное изменение, -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договор, подтверждающий передачу прав собственности на периодическое печатное издание и (или) информационное агентство другому лицу, - в виде сканированной копии прикрепляется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размещается на интернет-ресурсе Министерства: www.mki.gov.kz (подраздел «Информация» раздела «Госуслуги»).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«Дом министерств»,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(либо представителю по доверенности) выдается талон, который является подтверждением приема документов, указанных в пункте 11 настоящего стандарта, где указываются дата и время, фамилия и инициалы сотрудника канцелярии уполномоченного органа,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в «личный кабинет» на портале направляются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нарочно (личное посещение получателя либо представителя по доверенности) либо направляется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«личный кабинет»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уполномоченным органом будет отказано по следующим основаниям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ранее выдано свидетельство о постановке на учет периодическому печатному изданию или информационному агентству с тем же названием и распространением на той же территории либо сходным до степени его смешения с названием ранее созданного периодического печатного издания или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заявления не соответствует требованиям статьи 11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уплачен сбор за постановку на учет периодического печатного издания или информационного агентства;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заявлении о переучете периодического печатного издания или информационного агентства ввиду смены собственника не указаны номер и дата договора, подтверждающего передачу прав собственности на периодическое печатное издание или информационное агентство другому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постановке на учет заявлены периодическое печатное издание или информационное агентство с тем же названием (частью названия) и той же тематической направленностью, выпуск которых ранее прекращен судом, или заявлены периодическое печатное издание или информационное агентство, дублирующие название и тематическую направленность, а также в случае подачи заявления собственником или главным редактором (редактором) периодического печатного издания или информационного агентства, выпуск которых был прекращен решением суда, в течение трех лет со дня вступления в законную силу решения суда.</w:t>
      </w:r>
    </w:p>
    <w:bookmarkEnd w:id="7"/>
    <w:bookmarkStart w:name="z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9"/>
    <w:bookmarkStart w:name="z9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уполномоченного органа, ежегодно утверждаются приказом Министра культуры и информации Республики Казахстан.</w:t>
      </w:r>
    </w:p>
    <w:bookmarkEnd w:id="11"/>
    <w:bookmarkStart w:name="z9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уполномоченного органа разъясняет и оказывает содействие в подготовке жалобы начальник управления печатных средств массовой информации уполномоченного органа, по адресу: г. Астана, ул. Орынбор, 8, подъезд 15, кабинет 207, телефон: 8 (7172) 74-05-35.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 жалоба подается на имя руководства Министерства по адресу: г. Астана, ул. Орынбор, 8, подъезд 15, кабинет 224, в рабочие дни с 9-00 до 18-30 часов, с перерывом на обед с 13-00 до 14-30 часов, ежедневно, за исключением выходных и праздничных дней, телефон: 8 (7172) 74-04-71,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жалоба подается на имя председателя уполномоченного органа. График работы: рабочие дни с 9-00 до 18-30 часов, с перерывом на обед с 13-00 до 14-30 часов, ежедневно, за исключением выходных и праздничных дней. Адрес уполномоченного органа: 010000, г. Астана, ул. Орынбор, 8, подъезд 15, кабинет 224. Телефон приемной председателя уполномоченного органа: 8 (7172) 74-02-51,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доводов,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 после отправки электронного обращения через портал получателю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 культуры и информации Республики Казахстан: www.mki.gov.kz.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информации»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печатного издания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информационного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руководителя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постановке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периодического печатного издания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информационного агентства)</w:t>
      </w:r>
    </w:p>
    <w:bookmarkStart w:name="z1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(осуществить переучет, выдать дубликат) периодическое печатное издание или информационное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вид СМИ или информационного агентства)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и организационно-правовая 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собственника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(место жительство/место нахождения, контактные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периодического печатного издания или информационного агентства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периодического печатного издания или информационного агентства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редакции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 главного редактора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     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«___» ____________ 20 _года</w:t>
      </w:r>
    </w:p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информации»      </w:t>
      </w:r>
    </w:p>
    <w:bookmarkEnd w:id="16"/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1278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19"/>
    <w:bookmarkStart w:name="z1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 территории области,</w:t>
      </w:r>
      <w:r>
        <w:br/>
      </w:r>
      <w:r>
        <w:rPr>
          <w:rFonts w:ascii="Times New Roman"/>
          <w:b/>
          <w:i w:val="false"/>
          <w:color w:val="000000"/>
        </w:rPr>
        <w:t>
города республиканского значения, столицы»</w:t>
      </w:r>
    </w:p>
    <w:bookmarkEnd w:id="20"/>
    <w:bookmarkStart w:name="z1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местными исполнительными органами областей, городов Астана и Алматы (далее – уполномоченный орган) на безальтернативной основе через центры обслуживания населения, по адресам, указанным в приложениях 1 и 2 к настоящему стандарту, а также через веб-портал «электронного правительства»: www.e.gov.kz (далее –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«О средствах массовой информации»,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29 июля 2002 года № 843 "Об утверждении Правил учета иностранных средств массовой информации, распространяемых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«ЦОН»)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стендах, расположенных в помещениях центров, согласно 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справки об учете иностранных периодических печатных изданий по форме согласно приложению 3 к настоящему стандарту на бумажном носителе, также выдача на портале справки в форме электронного документа, подписанного ЭЦП,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необходимых документов, определенных в пункте 11 настоящего стандарта,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при регистрации,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а также при получении документов,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ежедневно шесть дней в неделю с 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получателя, где предусмотрены условия для людей с ограниченными физическими возможностями, зал ожидания с приемлемыми условиями ожидания и подготовки необходимых документов, в котором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кабинете».</w:t>
      </w:r>
    </w:p>
    <w:bookmarkEnd w:id="22"/>
    <w:bookmarkStart w:name="z1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согласно приложению 4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физического лица – копию и оригинал документа, подтверждающего право на занятие предпринимательской деятельностью (либо копию документа, подтверждающего право на занятие предпринимательской деятельностью, заверенную нотариально).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пакета документов сотрудник центра сверяет подлинность копии с оригиналом и возвращает оригинал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свидетельства об учетной регистрации (перерегистрации) филиала и представительства, удостоверяющие личность получателя,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– копию документа, подтверждающего право на занятие предпринимательской деятельностью, в виде сканированной копий прикрепленную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свидетельства о государственной регистрации получателя в качестве юридического лица, свидетельства об учетной регистрации (перерегистрации) филиала и представительства, удостоверяющие личность получателя,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получателя в центр бланки заявлений, утвержденной формы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личном кабинете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через центр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инспектором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 отказывает в приеме документов в случае непредставления получателем государственной услуги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центре либо в «личном кабинете» на портале в виде электронного документа в сроки, установленные пунктом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</w:p>
    <w:bookmarkEnd w:id="24"/>
    <w:bookmarkStart w:name="z1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государственных услуг уполномоченный орган и центр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26"/>
    <w:bookmarkStart w:name="z1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эффективности согласно приложению 5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органов, ежегодно утверждаются приказом Министра культуры и информации Республики Казахстан.</w:t>
      </w:r>
    </w:p>
    <w:bookmarkEnd w:id="28"/>
    <w:bookmarkStart w:name="z1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лиц. Уполномоченный орган разъясняет и оказывает содействие в подготовке жалобы руководители уполномоченного органа, контактные данные которых указаны в 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инспектора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 жалоба подается на имя руководства уполномоченного органа, контактные данные которых указаны в 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сотрудником центра жалоба подается на имя руководителя центра или РГП «ЦОН», адреса которых указаны в приложении 2 настоящему стандарту, а также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 получатель государственной услуги прилагает к письменной жалобе документы и материалы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«ЦОН» подтверждением принятия жалобы, поступившей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сотрудников уполномоченного органа и центров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«ЦОН»: город Астана, проспект Республики, дом 43А, телефон: 8 (7172) 94-99-95, интернет–ресурс: www.con.gov.kz.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столицы»     </w:t>
      </w:r>
    </w:p>
    <w:bookmarkEnd w:id="31"/>
    <w:bookmarkStart w:name="z2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расположения местных исполнительных органов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597"/>
        <w:gridCol w:w="4258"/>
        <w:gridCol w:w="3353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МИО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Астаны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7172) 556692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557285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Алматы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7272) 716647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716647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Алматинской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(8-7282) 247722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247722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Акмолинской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1б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(8-7162) т/ф.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25-72-19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Актюбинской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Абилкайыр хана, 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(8-7132) 56-26-69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56-25-26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Атырауской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(8-7122) 27-08-96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27-11-57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Восточно-Казахстанской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Горького, 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(8-7232) 26-42-54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26-42-54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Западно-Казахстанской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Достык-Дружбы, 201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(8-7112) 50-02-36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50-09-46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Жамбылской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125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(8-7262) 43-08-54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45-76-20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Карагандинской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Алиханова, 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(8-7212) 56-19-80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56-19-79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Кызылординской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Жахаева, 76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(8-7242) 26-24-79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27-73-62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Костанайской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(8-7142) 57-51-90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57-53-53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Мангистауской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мкр., 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(8-7292) 42-66-10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42-13-00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Павлодарской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Победы, 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(8-7182) т/ф.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32-21-03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Северо-Казахстанской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Конституции, 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(8-7152) 46-31-33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46-31-33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Южно-Казахстанской области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(8-7252) 56-37-97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50-08-69</w:t>
            </w:r>
          </w:p>
        </w:tc>
      </w:tr>
    </w:tbl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столицы»     </w:t>
      </w:r>
    </w:p>
    <w:bookmarkEnd w:id="33"/>
    <w:bookmarkStart w:name="z20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столицы»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справку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распространителю)</w:t>
      </w:r>
    </w:p>
    <w:bookmarkStart w:name="z2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Республике Казахстан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средствах массовой информации»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распространителя и его 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подтверждает постановку на учет иностранных периодических печатных изданий с «___» 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Полный перечень названий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Территория распространения иностранных периодических печатных изданий: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справка действительна до «___»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 «___»___________ 20__ г.</w:t>
      </w:r>
    </w:p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столицы»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адрес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регистрирующего заявление)</w:t>
      </w:r>
    </w:p>
    <w:bookmarkStart w:name="z2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об учете иностранных периодических печатных изданий,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в Республике Казахстан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поставить на учет иностранные периодические печатные издания, распространяемые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распространителя: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индивидуального предпринимателя/юридического лица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указанием организационно-правовой формы)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(ИИН/БИН, РНН, номер и дата выдачи регистрационного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 регистрации, фактический адрес, контактные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электронная почта)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018"/>
        <w:gridCol w:w="2229"/>
        <w:gridCol w:w="2440"/>
        <w:gridCol w:w="2103"/>
        <w:gridCol w:w="2061"/>
        <w:gridCol w:w="2442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печатных изданий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иностранных периодических печатных изданий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няемых иностранных периодических печатных изданий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Приложения: 1.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«___»___________ 20__ г.</w:t>
      </w:r>
    </w:p>
    <w:bookmarkStart w:name="z2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значения, столицы»     </w:t>
      </w:r>
    </w:p>
    <w:bookmarkEnd w:id="39"/>
    <w:bookmarkStart w:name="z21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1278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архивных справок и копий архивных документов,</w:t>
      </w:r>
      <w:r>
        <w:br/>
      </w:r>
      <w:r>
        <w:rPr>
          <w:rFonts w:ascii="Times New Roman"/>
          <w:b/>
          <w:i w:val="false"/>
          <w:color w:val="000000"/>
        </w:rPr>
        <w:t>
исходящих из государственных архивов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направляемых за рубеж»</w:t>
      </w:r>
    </w:p>
    <w:bookmarkEnd w:id="42"/>
    <w:bookmarkStart w:name="z21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2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здание «Дом министерств», 15 подъезд, кабинет № 215, интернет-ресурс: www.mki.gov.kz, на альтернативной основе через центры обслуживания населения (далее – Центры), адреса которых указаны в приложении 1 к настоящему стандарту, а также через веб-портал «электронного правительства»: www.e.gov.kz (далее –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1999 года «О присоединении Республики Казахстан к Конвенции, отменяющей требование легализации иностранных официальных документов», подпункта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22 декабря 1998 года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 www.mki.gov.kz в разделе «Госуслуги», подразделе «Архивное дело»;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(далее- РГП «ЦОН»)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стендах, расположенных в помещениях Центров, согласно 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проставление штампа апостиля на архивных справках и копиях архивных документов, исходящих из государственных архивов Республики Казахстан и направляемых за рубеж на бумажном носителе,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- уведомление о готовности проставления штампа апостиля на архивных справках и копиях архивных документов, исходящих из государственных архивов Республики Казахстан и направляемых за рубеж на бумажном носителе, либо мотивированный ответ об отказе в предоставлении государственной услуги. Архивная справка и копии архивных документов с проставленным апостелем направляются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пункте 11 настоящего стандарта, при личном посещении услуга оказывается в день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поступления необходимых документов, определенных в пункте 11 настоящего стандарта, при письменном обращении по почте;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получателя государственной услуги, - 20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пункте 11 настоящего стандарта, – до 20 календарных дней (в зависимости от расстояния месторасположения Центра);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 Налогового Кодекса Республики Казахстан от 10 декабря 2008 года «О налогах и других обязательных платежах в бюджет (Налоговый кодекс)» составляет 50 % от размера месячного расчетного показателя, установленного на день уплаты государственной пошлины за каждый документ. Государственная пошлина за проставление апостиля уплачивается через банки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проставление штампа апостиля на архивных справках и копиях архивных документов, исходящих из государственных архивов Республики Казахстан и направляемых за рубеж, через портал, оплата осуществляется через платежный шлюз «электронного правительства» (далее -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соответствии: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графиком работы уполномоченного органа: ежедневно с 09.00 до 18.30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графиком работы Центров: ежедневно шесть дней в неделю с 09.00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«электронной»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графиком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в помещении которого для поддержки правопорядка имеются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 государственной услуги, где предусмотрены условия для людей с ограниченными физическими возможностями, в зале ожидания имеются приемлемые условия для ожидания, для подготовки необходимых документов и находятся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«личном кабинете».</w:t>
      </w:r>
    </w:p>
    <w:bookmarkEnd w:id="44"/>
    <w:bookmarkStart w:name="z2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5"/>
    <w:bookmarkStart w:name="z2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архивную справку и (или) копии архивных документов, выданных государственным архивом, на которые проставляется апостиль,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архивную справку и (или) копии архивных документов, выданных государственным архивом, на которые проставляется апостиль, с сопроводительным письмом государственного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либо Центра сверяет их со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архивная справка и (или) копии архивных документов, выданных государственным архивом, с сопроводительным письмом государственного архива прикрепляются в сканированном варианте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оплате в бюджет регистрационного сбора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удостоверенные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получателя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заявлений, утвержденной формы размещаются на специальной стойке в зале ожидания, а также на интернет-ресурсе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здание «Дом министерств»,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органу-адресату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уполномоченный орган подтверждением приема документов является выдача получателю государственной услуги (либо представителю по доверенности) талона, где указываются дата и время, фамилия и инициалы работника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проапостилированные архивные справки, копии архивных документов направляет по почте получателю государственной услуги, либо Министерству иностранных дел Республики Казахстан или иностранным дипломатическим представительствам, аккредитованным в Республике Казахстан, для пересылки получателю государственной услуги, а при личном приеме получателя выдает их при предъявлении документа, удостоверяющего личность, либо представителю -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получателю государственной услуги производится по адресу: 010000, город Астана, ул. Орынбор, дом № 8, здание «Дом министерств», 15 подъезд, кабинет 215, телефон: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услуги получателю государственной услуги направляется в «личный кабинет».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в уполномоченном органе является непредставление получателем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«личном кабинете» на портале в виде электронного документа в сроки, установленные пунктом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государственной услуги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bookmarkEnd w:id="46"/>
    <w:bookmarkStart w:name="z2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7"/>
    <w:bookmarkStart w:name="z2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48"/>
    <w:bookmarkStart w:name="z3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9"/>
    <w:bookmarkStart w:name="z3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государственных услуг измеряются показателями качества и эффективности согласно 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органов, ежегодно утверждаются приказом Министра культуры и информации Республики Казахстан.</w:t>
      </w:r>
    </w:p>
    <w:bookmarkEnd w:id="50"/>
    <w:bookmarkStart w:name="z3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1"/>
    <w:bookmarkStart w:name="z3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обжаловании действия (бездействия) должностных лиц уполномоченный орган разъясняет и оказывает содействие в подготовке жалобы по адресу: 010000, город Астана, улица Орынбор, дом № 8, здание «Дом министерств», 15 подъезд, кабинет 215, телефон: 8 (7172) 74-05-29.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услуги, жалоба подается на имя руководства Министерства культуры и информации Республики Казахстан по адресу: 010000, город Астана, ул. Орынбор, дом № 8, 15 подъезд, кабинет 224, телефон: 8 (7172) 74-04-71, интернет-ресурс: www.mki.gov.kz, в рабочие дни с 09-00 до 18-00 часов, с перерывом на обед с 13-00 до 14-30 часов ежедневно,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 жалоба подается на имя руководителя уполномоченного органа. График работы: рабочие дни с 09-00 до 18-00 часов, с перерывом на обед с 13-00 до 14-30 часов, ежедневно, за исключением выходных и праздничных дней. Адрес уполномоченного органа: 010000, город Астана, ул. Орынбор, дом № 8, здание «Дом министерств», 15 подъезд, кабинет 225. Телефон приемной руководителя уполномоченного органа: 8 (7172) 74-02-51,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- подается на имя руководителя Центра или РГП «ЦОН», адреса Центров указаны в приложении 1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 получатель государственной услуги прилагает к письменной жалобе документы и материалы,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являются второй экземпляр жалобы, либо копия жалобы, на которой лицом, принимающим жалобу, указываются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«ЦОН»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работников уполномоченного органа рассматриваются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расположен по адресу: 010000, город Астана, ул. Орынбор, дом № 8, здание «Дом министерств», 15 подъезд, кабинет № 215, телефон: 8 (7172) 74-05-29,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«ЦОН»: город Астана, проспект Республики, дом 43А, телефон: 8 (7172) 94-99-95, интернет – ресурс: www.con.gov.kz.</w:t>
      </w:r>
    </w:p>
    <w:bookmarkEnd w:id="52"/>
    <w:bookmarkStart w:name="z32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справок 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рубеж"   </w:t>
      </w:r>
    </w:p>
    <w:bookmarkEnd w:id="53"/>
    <w:bookmarkStart w:name="z32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3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"Апостилирование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справок и копий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архивных документов,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архивов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направляемых за рубеж"   </w:t>
      </w:r>
    </w:p>
    <w:bookmarkEnd w:id="55"/>
    <w:bookmarkStart w:name="z32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2012 года № 1278</w:t>
      </w:r>
    </w:p>
    <w:bookmarkEnd w:id="57"/>
    <w:bookmarkStart w:name="z3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2009 года № 2315</w:t>
      </w:r>
    </w:p>
    <w:bookmarkEnd w:id="58"/>
    <w:bookmarkStart w:name="z33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bookmarkEnd w:id="59"/>
    <w:bookmarkStart w:name="z33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bookmarkStart w:name="z3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информации и архивов Министерства культуры и информации Республики Казахстан (далее – уполномоченный орган) по адресу: 010000, город Астана, улица Орынбор, дом № 8, 15 подъезд, кабинет № 215, интернет-ресурс: www.mki.gov.kz, местными исполнительными органами областей, городов Астаны, Алматы (далее – МИО), республиканскими государственными учреждениями «Национальный архив Республики Казахстан», центральными государственными архивами, государственными архивами областей, городов, районов и их филиалами (далее – Архив), адреса которых указаны в приложениях 1 и 2, на альтернативной основе через Центры обслуживания населения (далее – Центр), адреса которых указаны в приложении 3 к настоящему стандарту, а также через веб-портал «электронного правительства»: www.e.gov.kz (далее –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архивных документов по вопросам социально-правового характера: подтверждение трудового стажа и размера заработной платы, возраста, образования и квалификации, награждения государственными и ведомственными наградами, перечисления пенсионных взносов и социальных отчислений, присвоения ученых степеней и званий, нахождения на излечении, в местах заключения, эвакуации и реабилитации, в зонах экологического бедствия, о насильственном угоне и репатриации,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декабря 1998 года «О Национальном архивном фонде и архивах»,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уполномоченного органа: www.mki.gov.kz в разделе «Госуслуги», подразделе «Архивное дело»;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интернет-ресурсе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«ЦОН»)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 и на стендах расположенных в помещениях Центров, согласно приложению 1, 2 и 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архивной справки на бумажном носителе,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уведомление о готовности архивной справки на бумажном носителе либо мотивированный ответ об отказе в предоставлении услуги. Архивная справка направляется почтой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орган, МИО и Архивы с момента сдачи получателем государственной услуги необходимых документов, определенных в пункте 11 настоящего стандарта в течение пятнадцати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руководителем уполномоченного органа, МИО или Архива срок оказания государственной услуги продлевается не более чем на тридцать календарных дней, о чем сообщается получателю государственной услуги в течение трех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пункте 11 настоящего стандарта, в течение пятнадцати календарных дней,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МИО, Архивы представляют результат оказания государственной услуги за день до окончания срока оказания государственной услуги. При обращении через портал –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пять лет, руководителем уполномоченного органа, МИО или Архива срок оказания государственной услуги продлевается не более чем на тридцать календарных дней, о чем сообщается получателю государственной услуги в течение трех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ежедневно с 09.00 до 18.00 часов, с обеденным перерывом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МИО или Архив ежедневно с 09.00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в Центр ежедневно шесть дней в неделю с 09.00 до 20.00 часов без перерыва,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график работы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МИО и Архивах, где для поддержки правопорядка помещение имеет круглосуточный пост охраны, противопожарные сигнализации и другие меры безопасности. Вход в подъезд оснащен пандусами, предназначенными для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 выбору получателя, где предусмотрены условия для людей с ограниченными физическими возможностями, в зале ожидания имеются приемлемые условия ожидания и подготовки необходимых документов и находятся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– в «личном кабинете».</w:t>
      </w:r>
    </w:p>
    <w:bookmarkEnd w:id="61"/>
    <w:bookmarkStart w:name="z3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2"/>
    <w:bookmarkStart w:name="z3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при предъявлении документа, удостоверяющего личность, и (или) документа удостоверяющего полномочия доверенного лица (при личном посещении),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орган, МИО или Архив заявление с указанием сведений, которые необходимо подтвердить для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заявление с указанием сведений, которые необходимо подтвердить для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услуги, являющиеся государственными электронными информационными ресурсами, работник уполномоченного органа получает из соответствующих государственных информационных систем через информационную систему Центра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необходимо заполнить запрос в форме электронного документа, удостоверенного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портала в форме электронных документов, удостоверенных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заполнение бланков не требуется, заявления принимаются в произвольной форме. В заявлении указываются: фамилия, имя, отчество получателя государственной услуги, год и место его рождения, место жительства, гражданство. Предмет запроса и другие сведения, позволяющие осуществить поиск документов, необходимых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бланки заявлений утвержденной формы размещаются на специальной стойке в зале ожидания, а также на интернет-ресурсе Центра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отправляются по почте либо сдаются в канцелярию уполномоченного органа по адресу: 010000, город Астана, ул. Орынбор, дом № 8, 15 подъезд, кабинет № 224.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МИО или Архив документы, указанные в пункте 11 настоящего стандарта, сдаются в МИО или Архив, перечень которых указан в приложениях 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уполномоченный орган подтверждением приема документов, указанных в пункте 11 настоящего стандарта, является выдача получателю государственной услуги (либо представителю по доверенности без нотариального заверения) талона, где указываются дата и время, фамилия и инициалы работника канцелярии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получателю государственной услуги в «личный кабинет»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органом, МИО или Архивом архивная справка выдается получателю государственной услуги (либо представителю по доверенности без нотариального заверения) при личном приеме, либо направляется по почте или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получателю государственной услуги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получателю направляется в «личный кабинет»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в уполномоченном органе является непредставление получателем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органе, МИО, Архивах либо в «личном кабинете» на портале в сроки, установленные пунктом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государственной услуги одного из документов, указанных в 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</w:p>
    <w:bookmarkEnd w:id="63"/>
    <w:bookmarkStart w:name="z39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4"/>
    <w:bookmarkStart w:name="z3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отношению к получателю государственной услуги уполномоченный орган, МИО, Архив и Центр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</w:p>
    <w:bookmarkEnd w:id="65"/>
    <w:bookmarkStart w:name="z4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6"/>
    <w:bookmarkStart w:name="z4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государственных услуг измеряются показателями качества и эффективности согласно приложению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государственных органов ежегодно утверждаются приказом Министра культуры и информации Республики Казахстан.</w:t>
      </w:r>
    </w:p>
    <w:bookmarkEnd w:id="67"/>
    <w:bookmarkStart w:name="z4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8"/>
    <w:bookmarkStart w:name="z4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Порядок обжалования действий (бездействия) уполномоченных должностных лиц разъясняет и оказывает содействие в подготовке жалобы начальник управления архивов и документации уполномоченного органа по адресу: 010000, город Астана, ул. Орынбор, дом № 8, 15 подъезд, кабинет № 215, телефон: 8 (7172) 74-05-29, а также руководители МИО и Архивов, адреса которых указаны в приложениях 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работников Центра можно получить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оказания услуги, жалоба подается на имя руководства Министерства культуры и информации Республики Казахстан по адресу: 010000, город Астана, улица Орынбор, дом № 8, 15 подъезд, кабинет 225, телефон: 8 (7172) 74-02-51, интернет-ресурс: www.mki.gov.kz, в рабочие дни с 9-00 до 18-00 часов, с перерывом на обед с 13-00 до 14-30 часов ежедневно,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органа, МИО, Архива или Центра жалоба подается соответственно на имя руководителя уполномоченного органа: ежедневно, за исключением выходных и праздничных дней с 9-00 до 18-00 часов, с перерывом на обед с 13-00 до 14-30 часов, по адресу: 010000, город Астана, ул. Орынбор, дом № 8, 15 подъезд, кабинет № 231, телефон приемной председателя уполномоченного органа: 8 (7172) 74-02-51, интернет-ресурс: www.mki.gov.kz, руководителей МИО, Архивов или Центра, по адресам, указанным в приложениях 1, 2 и 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Центра жалоба может быть подана на имя руководителя РГП «ЦОН» по адресу, указанному на интернет-ресурсе www.con.gov.kz, а также в официальных источниках информации и на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оформляется в свободной форме. Получатель государственной услуги в своей жалобе в обязательном порядке указывает: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почтовый адрес, по которому должен быть направлен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изложение сути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личную подпись и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подтверждение своих доводов, получатель государственной услуги прилагает к письменной жалобе документы и материалы, либо их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Документом, подтверждающим принятие жалобы, является второй экземпляр жалобы, либо копия жалобы, на которой лицом, принимающим жалобу, указывается срок и место получения ответа на поданную жалобу и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 или РГП «ЦОН»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на неправомерные действия (бездействия) работников уполномоченного органа рассматривается в сроки,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расположен по адресу: 010000, город Астана, ул. Орынбор, дом № 8, 15 подъезд, кабинет № 215, телефон: 8 (7172) 74-05-29, интернет-ресурс: www.mki.gov.kz.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РГП «ЦОН»: город Астана, проспект Республики, дом 43А, телефон: 8 (7172) 94-99-95, интернет–ресурс: www.con.gov.kz.</w:t>
      </w:r>
    </w:p>
    <w:bookmarkEnd w:id="69"/>
    <w:bookmarkStart w:name="z4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70"/>
    <w:bookmarkStart w:name="z42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гг. Астана, Алматы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470"/>
        <w:gridCol w:w="4501"/>
        <w:gridCol w:w="311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МИО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города Алматы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239-58-91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Астаны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Сауран, 7а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79-61-95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Алматинской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Желтоксан, 112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279-69-83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Акмолинской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Красная,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26-54-89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Актюбинской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Бр. Жубановых, 255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54-79-73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Атырауской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Гагарина, д. 7 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27-12-58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Восточно-Казахстанской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Пермитина, 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26-48-47</w:t>
            </w:r>
          </w:p>
        </w:tc>
      </w:tr>
      <w:tr>
        <w:trPr>
          <w:trHeight w:val="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Жамбылской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Болтирик шешен, 1б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45-32-75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Западно-Казахстанской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 Аманжолова, 85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51-06-34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Карагандинской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Бульвар Мира, 30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56-91-08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Костанайской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Тарана, 82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54-29-71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Кызылординской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И. Жахаева, 76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27-23-50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Мангистауской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60-51-79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Павлодарской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Ак. Бектурова, 62/1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32-58-78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Северо-Казахстанской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Интернациональная, 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49-20-50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Южно-Казахстанской области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Байтурсынова, 20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21-29-38</w:t>
            </w:r>
          </w:p>
        </w:tc>
      </w:tr>
    </w:tbl>
    <w:bookmarkStart w:name="z4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72"/>
    <w:bookmarkStart w:name="z4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государственных архивов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5207"/>
        <w:gridCol w:w="4360"/>
        <w:gridCol w:w="3470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архивов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архивов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«Национальный архив Республики Казахстан»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бульвар «Нуржол»,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44-62-80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«Центральный государственный архив»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Абая, 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267-14-62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«Центральный государственный архив научно-технической документации» Комитета информации и архивов Министерства культуры и информации Республики 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Абая, 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267-14-67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г. Астаны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Ауэзова,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21-43-19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Алматы: Центральный государственный архив города Алматы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21-38-33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 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72-70-33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70-82-45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48-67-35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79-19-54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73-06-89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микр. Акбулак, ул. Шуланова, 159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36-16-09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область: Государственный архив Акмолинской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Красная,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31-56-71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Кокшетау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Кокшетау, ул. Темирбекова, 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25-78-22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Атбасар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Атбасар, ул. Победы, 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(716-43) 4-05-25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Степногорска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Степногорск, 2 микрорайон, здание №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(716-45)6-11-72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Аккольского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Акколь, ул. Нурмагамбетова, 100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(716-38) 2-08-92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Аршалынского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п. Аршалы, ул. Комсомольская, 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(716-44) 2-15-66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Астраханского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Астраханка, ул. Алтынсарина, 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(716-41) 2-33-55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Атбасарского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Мариновка, ул. Ленина,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(716-43) 5-11-09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Буландынского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Макинск, ул. Клубная,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(716-46) 2-24-58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Егиндыкольского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Егиндыколь, ул. Пушкина,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(716-42) 2-14-13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Енбекшильдерского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Степняк, ул. Ленина, 93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(716-39) 2-11-03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Ерейментауского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Ерейментау, ул. Кенесары, 87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(716-33) 2-10-71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Есильского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Есиль, ул. Ауэзова, 2а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(716-47) 2-19-61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Жаксынского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Жаксы, ул. Молдагуловой,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(716-35) 2-15-00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Жаркаинского района,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Державинск, ул.Габдуллина, 102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(716-48) 9-10-07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Зерендинского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Зеренда, ул. Мира, 64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(716-32) 2-13-43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Коргалжынского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Коргалжын, ул. Ленина,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(716-37) 2-12-87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Сандыктауского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Балкашино, ул. Ленина, 119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(716-40) 9-27-22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Целиноградского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с. Акмол, ул. Гагарина,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(716-51) 3-11-82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Шортандинского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п. Шортанды, ул. Лермонтова, 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(716-31) 2-18-66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Бурабайского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г. Щучинск, ул. Луначарского, 90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(716-36) 4-59-24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область: Государственный архив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Актюбе, ул. Бр.Жубановых, 255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57-08-50</w:t>
            </w:r>
          </w:p>
        </w:tc>
      </w:tr>
      <w:tr>
        <w:trPr>
          <w:trHeight w:val="75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филиал государственного архива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г.Шалкар,ул.Таушанова,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(713-35) 2-74-07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филиал государственного архива Актюбинской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Кобда, ул. Астана,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(713-41) 2-13-97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Алгинского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Алга, 4 микрорайон,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(713-37) 4-33-50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Айтекебийского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Комсомол, ул. Балдырган,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(713-39) 2-15-21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Байганинского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Байганин, ул. Д. Кунаева, 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(713-45) 2-30-57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Иргизского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с. Иргиз, ул. А. Джангильдина,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(713-43) 2-17-88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Каргалинского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Батамша, ул. Цибульчик,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(713-42) 2-24-96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Мартукского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Мартук, ул. Есет Көкиұлы, 92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(713-31) 3-10-72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Мугалжарского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ст. Кандыагаш, ул. Гагарина,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(713-33) 3-62-06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Темирского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п.г.т. Шубаркудук, ул. Желтоксан,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8(713-46) 2-25-33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Уилского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п. Уил, ул. Курманова, 78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(713-32) 2-10-52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Хромтауского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г. Хромтау, ул. Молдагуловой,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(713-36) 2-17-89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область: Государственный архив Алматинской области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Желтоксан, 112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278-00-23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мкн р«Самал»,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 225-45-20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Капшагай, ул. Жамбыла,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(727-72) 4-22-54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Жамбылский район, с. Узынагаш, ул. Мажитова,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(727-70) 2-25-30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Уйгурский р., с. Чунджа, ул. Ескендирова, 74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(727-78) 2-10-53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Балхашский район, с. Баканас, ул. Д. Кунаева, 75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(727-73) 9-53-42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Талгарский район, г. Талгар, ул. Т. Бокина, 30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95-69-06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Райымбекский район, с. Кеген, ул. Атханулы, 5а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(727-77) 2-19-89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Енбекшиказахский район, г. Есик, 2 микрорайон, д.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(727-75) 4-06-62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Аксуский район, п. Жансугурова, ул. Тауелсиздик, 61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(728-32) 2-11-08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Алакольский район, с. Кабанбай, ул. Абылайхана, 267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(728-37) 4-17-98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Панфиловский район, г. Жаркент, ул. Головацкого, 131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(328-31) 5-12-60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Каратальский район, г. Уштобе, ул. Рыскулова,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34) 2-18-90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Саркандский район, г. Сарканд, ул. Пушкина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(728-39) 2-25-06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г. Текели, ул. Казахстанская,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(728-35) 4-33-48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Кербулакский район, п. Сары-Озек, ул. Маметовой,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(728-40) 3-21-94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филиал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 Илийский район, с. Чапаево, 3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(727-52) 2-30-49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филиал по личному составу государственного архива Алматинской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мкр. Молодежный,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(728-22) 5-52-41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область: Государственный архив Атырауской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Ж. Досмуханбетова, 21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32-21-41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Атырау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Махамбета, 116а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32-37-42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г. Кульсары, участок №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(712-37) 5-66-41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ул. Конаева,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(712-34) 2-09-92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Аккистау, ул. Е.Есжанулы,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(712-31) 2-05-37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п. Доссор, мкр "Мунайшы", 48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(712-35) 2-14-35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Махамбет, ул. Абая,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(712-36) 2-11-66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Кзылкогинский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Миялы, ул. Карабалина, 28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(712-38) 2-16-90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с. Ганюшкино, ул. М. Гилаева,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(712-33) 2-07-53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Головкова, 26/1,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25-26-90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документации новейшей истории ВКО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 ул. Абая, 84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(3225) 2-22-63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Аягоз, ул. Валиханова,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(722-37) 3-30-78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Георгиевка, ул. Мусулманкулова,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(723-47) 6-55-69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Зайсан, ул. Жангельдина,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(723-40) 2-14-76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Зыряновск, ул. Горького,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(723-35) 4-19-02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Лениногорский филиал государственного архива Восточно-Казахстанской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Риддер, ул. Фрунзе,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(723-36) 2-22-64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Караул, ул. Кутжанова,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(722-52) 9-13-34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Бескарагайского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Б.Владимировка, ул. Сейфуллина, 139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(722-36) 9-07-11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Бородулихинского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Бородулиха, ул. Молодежная,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(723-51) 2-14-58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Глубоковского район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пос. Глубокое, ул. Пирогова,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(723-31) 2-28-78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Катон-Карагайского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Большенарымское, ул. Огнева, 40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(723-41) 2-15-99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Кокпектинского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Кокпекты, ул. Фахрутдинова, 44а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(723-48) 2-14-62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Курчумского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Курчум, ул. Момышулы, 118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(723-39) 3-31-04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Тарбагатайского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Акжар, ул. Даулетбая,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(723-44) 2-14-68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Уланского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Молодежное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(723-38) 2-74-15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Урджарского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Урджар, ул. Кабанбай батыра, 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(722-30) 2-25-96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Шемонаихинского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c. Шемонаиха, ул. Жукова,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8(722-30) 2-25-96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область: Государственный архив Жамбылской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 125а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45-32-50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филиал государственного архива Жамбылской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Каратау, ул. Тохтарова, 9а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(726-44) 6-13-65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Байзакского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Сарыкемер, ул. Конаева, 137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(726-37) 2-17-59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Кордайского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Кордай, ул. Домалак-ана, 209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(726-36) 2-23-29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Мойынкумского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Мойынкум, ул. Кошенова,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(726-42) 2-41-75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Шуйского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Шу, ул. Абылайхана,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(726-43) 2-16-63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Меркенского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Мерке, ул. Исмайлова, 191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(726-32) 2-13-72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Т. Рыскуловского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Кулан, ул. Жибек жолы, 59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(726-31) 2-23-75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Жуалинского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Б. Момышулы, ул. Сауранбекулы, 49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(726-35) 2-17-74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Жамбылского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Аса, ул. Абая, 127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(726-33) 2-14-70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Сарысуского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с. Саудакент, ул. Абдарова, 35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(726-39) 2-13-44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К. Аманжолова, 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51-47-13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филиал государственного архива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Жалпактал, ул. Мендалиева,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(711-38) 2-12-08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филиал государственного архива Западно-Казахстанской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Джампейта, ул. Казахстанская,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(711-34) 2-15-75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Чапаево, ул. Казахстан, 65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(711-36) 9-13-06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Сайхин, ул. Т. Жарокова,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(711-40) 2-15-33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г. Аксай, ул. Советская, 99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(711-33) 2-11-70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Жанакала, ул. Достык,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(711-41) 2-18-25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Жаныбек, ул. Независимости,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(711-35) 2-12-95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Переметное, ул. Жениса,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(711-30) 2-28-95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Казталовка, ул. Шарафутдинова, 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(711-44) 3-12-81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Каратобе, ул. Курмангалиева,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(711-45) 3-16-50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Таскала, ул. Тауелсиздик, 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(711-39) 2-15-66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Федоровка, ул. Юбилейная, 18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(711-32) 2-18-92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с. Чингирлау, ул. Тайманова, 95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(711-37) 3-41-16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область: Карагандинский областной государственный архив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Ержанова,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43-28-24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облгосархива по личному составу угольной отрасли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Гончарная,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77-38-06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государственный архив научно-технической документации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Коцюбинского, 17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44-03-15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Абайского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Абай, ул. Курчатова, 45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(721-31) 4-47-40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Актогайского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Актогай, ул. Абая,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(710-37) 2-17-98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Бухар Жырауского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пос. Ботакара, ул. Аблайхана,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(721-54) 6-70-98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Балхаш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Балхаш, ул. Казбековой,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(710-36) 4-40-07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Жанааркинского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Жанааркинский район, пос. Атасу, ул. Тауелсиздик,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(710-30) 2-71-02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Жезказган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Жезказган, ул. Титова, 22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(71027) 2-31-23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Караганды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Бакинского, 41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51-22-38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Каражал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обл., г. Каражал, ул. Сайдалы-Сары-Тока,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(710-32) 2-68-63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Каркаралинского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г. Каркаралинск, ул. Ауезова, 19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(721-46) 3-10-46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Нуринского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Нуринский район, п. Киевка, ул. Сулейменова,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 2-27-61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Осакаровского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область, Осакаровский район, пос. Осакаровка, ул. Гагарина, 22 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(721-49) 4-19-69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Приозерск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Приозерск, ул. Балхаш,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(710-39) 5-36-50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Сатпаев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Сатпаев, пр. Академика Каныша Сатпаева, 111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(710-63) 3-74-36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Сарань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Сарань, 2 микрорайон, дом 156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(721-37) 3-12-43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Темиртау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Темиртау, ул. Комсомольская, 89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 95-10-36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Улытауского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Улытау, ул. Абая,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(710-35) 2-11-34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Шахтинск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г. Шахтинск, ул. Казахстанская, 101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(721-56) 5-53-67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Шетского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с. Аксу-Аюлы, ул. Шортанбая, д. 73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(710-31) 2-13-34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область: Государственный архив Кызылординской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А.Токмаганбетова, 44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27-08-53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архива Кызылординской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И.Жахаева, 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27-28-33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Жахаева, 76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27-45-14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Аральского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Щорса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(724-33) 2-14-87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Казалинского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Айтеке би, ул. Жанкожа батыра, 98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(724-38) 2-62-57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Кармакшинского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Джусалы, ул. Амангельды,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(724-37) 2-26-71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Жалагашского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Жалагаш, ул. Жамбула,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(724-31) 3-17-43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Теренозекского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Теренозек, ул. А.Алиакбарова, 16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(724-36) 2-10-67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Шиелийского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Шиели, ул. Амангельды, 111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(724-32) 4-15-27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Жанакорганского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Жанакорган, ул. З. Мусаханова,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(724-35) 2-22-69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область: Государственный архив Костанайской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 Майлина, 2/6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53-57-74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городской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Гагарина, 11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 4-18-73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Байтурсынова, 14а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(714-53) 2-10-93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Горбачева, 38/1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(714-30) 7-05-16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Асамбаева, 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(714-35) 2-36-71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Сарыколь, ул. 50 лет Октября, 37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(714-51) 2-11-45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Лисаковск, 1 мкр., д.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(714-33) 3-27-82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Затобольск, ул. Казахская,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(714-55) 2-35-45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Карасу, ул. Исакова, 68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(714-52) 2-16-69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Камысты, ул. Ержанова, 80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(714-37) 2-21-37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Ленина,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(714-34) 9-12-82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Федоровка, ул. Ленина,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(714-42) 2-21-47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Обаганское, ул. Школьная,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(714-45) 3-41-74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Боровской, ул. Летунова,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 2-18-75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Тарановское, ул. Советская,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(714-36) 3-67-31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Караменды, ул. Ленина, 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 9-19-73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Тургай, ул. Алтынсарина,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(714-39) 2-19-37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Узунколь, ул. Абылай хана, 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(714-44) 2-42-43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Карабалык, ул. Космонавтов,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(714-41) 3-35-31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область: Государственный архив Мангистауской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60-56-04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филиал по личному составу государственного архива Мангистауской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 микрорайон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60-57-04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Бейнеуского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Бейнеу, ул. Калдыгараева, 24, кв.9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(729-32) 2-19-70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Жанаозен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3 мкр. «Самал», здание Жанаозенский городского отдела труда занятости и социальной защиты населения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(729-34) 3-31-48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Мангистауского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Шетпе, здание отдела образования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(729-31) 2-14-92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Каракиянского района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Курык, ул. Досан батыр, здание отдела казначейства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(729-37) 2-11-16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Тупкараганского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г. Форт-Шевченко, ул. Маяулы,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(729-38) 2-27-55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Мунайлинского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область, с. Мангистау, дом 26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46-64-24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область: Государственный архив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51/1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32-10-52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архив по личному составу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32-72-48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Экибастуз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Энергостроителей, 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33-48-74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города Аксу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Космонавтов,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(718-37) 6-54-50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(718-41) 2-11-44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Бектурова,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(718-40) 9-15-70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Космонавтов,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(718-31) 2-22-55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Иртыш, ул. Богембая, 97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(718-32) 2-10-16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Качиры, ул. Гагарина, 15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(718-33) 2-14-55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Лебяжье, ул. Амангельды, 69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(718-39) 2-12-15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Советов,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(718-38) 9-13-42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Баюка, 42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(718-34) 9-14-98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отдел государственного архива Павлодарской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Шарбакты, ул. Ленина, 33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(7182-36) 2-12-05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область: Северо-Казахстанский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Интернациональная,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46-78-77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по личному составу города Петропавловска Северо-Казахстанской области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Парковая, 57 б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34-04-34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Айыртауского района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Саумалколь, ул. Трудовая, 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(7153) 32-23-42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районный архив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Талшик, ул. Целинная, 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(7154) 62-12-35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Смирново, ул. Зеленая,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(7153) 22-10-41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Явленка, ул. Ленина, 12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(715-33) 2-17-88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Пресновка, ул. Мира, 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(715-44) 2-13-70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Магжана Жумабаева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Булаево, ул. Береговая,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(715-31) 2-12-02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Бишкуль, ул. Спортивная,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(715-38) 2-01-64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Мамлютка, ул.Ленина, 51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(715-41) 2-18-03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имени Габита Мусрепова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Новоишимское ул. Абылай хана, 19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(715-35) 2-27-04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Тайынша, микрорайон Железнодорожный, 27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(715-36) 2-21-52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Тимирязево, ул. Ш. Уалиханова, 23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(715-37) 2-18-35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Кишкенеколь, ул. Уалиханова, 85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(715-42) 2-11-32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Шал акына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Сергеевка, ул. Победы, 32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(715-34) 2-10-95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Байтурсынова, 20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30-10-47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Кентау, ул. Байтерекова, 5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(725-36) 3-26-07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(725-37) 2-25-70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пос. Атакент, ул. Лаборатория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(725-41) 3-34-68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региональный государственный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Тауке хана,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53-00-77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Арысь, ул. Айтеке би, 36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(725-40) 2-21-27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Шаян, ул. Тасболатова, 2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(725-48) 2-17-86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Казыгурт, ул. Муратова, 53/1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(725-39) 2-15-94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Жетысай, ул. Жургенбаева, 10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(725-34) 6-52-73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Темирлан, ул. Кажымухана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 2-15-88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Шаулдер, ул. Сарсенбаева,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 2-19-93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Аксукент, ул. Жибек жолы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(725-31) 2-18-83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(725-37) 2-33-49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Шолак-Корган, ул. Терискей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(725-46) 2-23-86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Ленгер, ул. Айтеке би, 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(725-47) 6-13-80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Туркестан, ул. Байбурта, 14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(725-33) 3-35-11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Т. Рыскулова, ул. Ахметова, 101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(725-38) 5-24-35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Шардара, ул. Казыбек би, 24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(725-35) 2-24-13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архив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Республики, 6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21-14-47</w:t>
            </w:r>
          </w:p>
        </w:tc>
      </w:tr>
    </w:tbl>
    <w:bookmarkStart w:name="z4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74"/>
    <w:bookmarkStart w:name="z43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центров обслуживания населения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408"/>
        <w:gridCol w:w="5593"/>
        <w:gridCol w:w="28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отделении)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г.Кокшетау, ул. Ауэзова 189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(7162)40-10-63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Абая, д.142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25-04-78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 Красный Яр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 Яр, ул. Ленина, д. 65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 Акколь, ул. Нурмагамбетова, д. 102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2-18-49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 ул. М. Маметовой, д. 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(71644)2-10-77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 Атбасар, ул. Валиханова д. 11,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4-12-58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 Астраханка, ул. Аль-Фараби, д.44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2-21-94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 Макинск, ул. Сейфуллина, д. 18б, оф.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 Щучинск, ул. Абылай хана, д. 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4-59-28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 Егиндыколь, ул. Победы, д.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 Ерейментау, ул. Мусабаева,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 Степняк, ул.Сыздыкова, д.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 ул. Победы д.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 Державинск, ул. Габдуллина, д.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 ул. Ленина, д.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 Зеренда, ул. Мира, д.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 Коргалжын, ул. Болганбаева, д.19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(71637)2-20-36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Степногорский городской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9 мкр., зд. 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 Балкашино, ул. Абылай хана, д. 119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 Акмол, ул. Гагарина, д.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3-11-98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районный отдел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п. Шортанды, переулок Безымянный, д.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ул.,Тургенева,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56-57-87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городской отдел № 1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Тургенева, 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(7132)57-80-27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Каргалинский район, с. Каргалинское (Жилянка), ул. Сатпаева,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98-60-05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Алгинского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район, г. Алга, ул. Айымбаева, 23-1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 3-10-96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Мартукского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район, п. Мартук, ул. Байтурсынова,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 22-1-14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Хромтауского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 Хромтау,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26-6-34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Мугалжарского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г.Кандыагашмкр.Молодежный 47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 30-2-18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г.Эмба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 Эмба, ул. Тлепбергенов,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район, п. Шубаркудук, Байганина, 15/3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 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 23-9-87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Кобдинского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район, п. Кобда, пер. Нурымжанова,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 22-1-38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Каргалинского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 Бадамша, ул. Айтеке би, 27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 23-4-62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Уйлского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 Уилул, ул. Кокжар 69/б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 21-1-82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Айтекебийского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 с. Комсомольское, ул. Балдырган,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 22-3-74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Байганинского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 с. Карыуылкелди, ул. Барак батыра, 41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 23-5-87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Иргизского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Иргиз, ул. Жангельдина,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 21-8-28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Шалкарского района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 г. Шалкар, ул. Айтеке би,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 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 батыра, 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 2-14-51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Капал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8(72841) 2-17-60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 2-35-48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Кабанбай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8(72837) 4-13-85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9-18-20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4-54-69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Шелек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 2-34-97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 3-22-16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 2-30-90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 ул. Тауелсіздік,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8(727)251-74-47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Боролдай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Переулок Московский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8(72738) 7-82-42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Караой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8(7275) 24-88-10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Акши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8(72757) 2-44-16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2-56-96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Тау-Самалы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 129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391-38-58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Шамалган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Дуйсекова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 5-81-03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 2-20-92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 3-25-88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8(72842) 9-10-59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 2-16-18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4-79-60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Шенгелды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 34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8(72772) 7-11-94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44/46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2-37-14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Лепсы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2-10-16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 2-18-78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Нарынкол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8(72779) 2-11-65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 5-51-11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2-21-33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Нура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8(72774) 5-80-62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 ул.Тауелсыздык, 67Б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24-40-43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8(72835) 4-35-18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 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 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(приемная) 558005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пр. Сатпаева, дом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21-29-42,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Атырау,ул. Баймуханова, дом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 ул. Байжигитова дом 80а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24-37-89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 пос. Индерборский, ул. Мендыгалиева, 30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2-18-38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 с.Махамбет, ул.Абая, дом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2-15-25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7-99-73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Кызылкогинский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 с. Миялы, ул. Абая, дом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2-20-27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 7-99-75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 г. Кульсары, ул. Бейбитшилик,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5-01-28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5-01-39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 7-99-76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 с. Ганюшкино, ул. Есболаев, 66а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2-06-13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 п. Макат, ул. Центральная,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3-22-96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7-99-78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 с. Аккыстау, ул. Егеменды Казахстан,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2-16-69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7-99-79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28-94-67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пр.Сатпаева, 20/1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60-39-22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 Каменогорский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22-81-37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 ул. Поповича, 22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 2-23-35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 Зайсан, ул. Жангельдина, 52а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 2-67-81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 ул. Стахановская, 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 6-02-39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 Улкен-Нарын, ул. Абылайхана, 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 2-23-60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 ул. Б. Момышулы, 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 2-13-10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 4-62-62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 Аксуат, ул. Кабекова,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 2-24-96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 Молодежный, дом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 2-78-96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 г. Шемонайха, 3-микрорайон,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 3-41-00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33-55-93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52-69-29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 Карауыл, ул. Кунанбаева,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 2-22-64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 Аягоз, ул. Дуйсенова, 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 5-24-32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 с. Бескарагай, ул. Пушкина, 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 9-06-30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 с. Бородулиха, ул. Молодежная,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 2-20-48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 Калбатау, ул. Достык, 98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 6-54-00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 г. Курчатов,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 2-21-66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с. Кокпекты, ул. Шериаздана, 38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 2-21-71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 Урджар, ул. Абылай хана, 116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 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46-00-28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 158 «а»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43-84-21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8(72622) 6-17-78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56-90-04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2-11-99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 Сауранбекулы,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5-02-46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2-13-52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4-42-54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 Рыскулбекова, 215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2-47-93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6-33-00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Молдагулова,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6-33-93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Т.Рыскуловского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 ул. Автобазовская,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 2-17-97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с.Гродеково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 ул. Жамбыла, д. 81/2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28-23-55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Чапаев, переулок Акжаикский,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 с. Сайхин, ул. Бергалиева, 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 г. Аксай, ул. Железнодорожная, 121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8-711-33- 35-550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 с. Жангала, ул. Халыктар достыгы, 63А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 с. Жанибек, ул. Иманова,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Переметное, ул. Гагарина, 69Б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Казталовка, ул. Лукманова, 22А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 с. Каратобе, ул. Курмангалиева, 23/1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 с. Жымпиты, ул. Казахстанская, 11/2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 с. Таскала, ул. Вокзальная,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Федоровка, ул. Юбилейная,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 ул. Тайманова, 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 ул. С. Датулы,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 с. Дарьинское, ул. Балдырган, 27/1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 с. Тайпак, ул. Шемякина,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 с. Акжаик, ул. Ак жайык,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(7212)41-63-10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(7212)33-13-10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(7212)41-03-92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(7212)77-26-58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Архитектурная, 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(7212)45-71-01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(7212)32-92-51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 73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(7212)93-16-94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(7213)44-67-45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г.Темиртау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(7213)99-79-96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Абая, 54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(72131)4-72-27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Абай,п. Топар, ул. Казыбек би,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(72153)3-04-46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85/3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(72137)4-25-26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проспект А. Кунанбаева, 65Б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(72156)5-21-25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г.Шахтинск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п. Шахан, квартал 10/16, д. 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 3-20-99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 Пристационная,12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 4-32-61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Осакаровка, п. Молодежный ул. Абая,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 2-22-46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Сатпаев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проспект Сатпаева, 111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4-03-47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Бокейхана, 20а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(71036)6-83-37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Аксу-Аюлы, ул. Жапакова, 23/1 п. Агадырь, ул. Тәуелсіз Қазақстан,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 2-21-88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ул. Б. Момышулы,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73-81-09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п. Атасу, ул. А. Оспанова, 40,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2-69-09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 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 2-67-85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Балхашская,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(71039)5-27-37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п. Ботакара, ул. Абылай хана,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 ул. Мира,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3-15-62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2-11-05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Сары-шаган, ул. Абая,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(71038)22-3- 39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(721-44)2-11-11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район, п. Улытау, ул. Амангельды, 29а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 2-13-06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 Аубакирова,21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 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Тарана, д.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8(7142)53-25-56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южной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Гашека, д.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8(7142)26-45-51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26-11-29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 в северной части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Костанай, ул. Герцена, д. 2б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8(7142)391385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 Силантьевка, ул. Ленина,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8(71445)21-5-29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Амангельды, ул. Майлина, 27/7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8(71440)21-2-69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Аркалык, ул. Абая,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8(71430)75-6-86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Аулиеколь, ул. Ленина, 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8(71453)21-9-02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 Денисовка, ул. Советская,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8(71434)21-4-02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Жангельдинский р-он, с. Торгай, ул. 8 марта, 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8(71439)21-5-85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районныйотдел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Житикара, ул. Ленина, д. 108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8(71435)28-2-00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Камыстинский р-он, с. Камысты, ул. Ержанова, д. 66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8(71437)22-2-75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Карабалыкский р-он, п. Карабалык, ул. Чапаева, д. 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8(71441)32-5-02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Карасуский р-он, с. Карасу, ул. Комсомольская, д.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8(71452)21-9-69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Лисоковск, микрорайон № 4,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8(71433)35-3-89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Мендыкаринский р-он, с. Боровское, ул. Королева, д. 4А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8(714-43)22-4-60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Наурзумский р-он, п. Караменды, ул. Шакшак Жанибека, д. 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8(714-54)21-0-15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пр. Космонавтов, д. 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8(714-31)49-8-03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городской отдел №2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г. Рудный, ул. Корчагина, д. 76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8(71431)98-9-47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Сарыкольский р-он, п. Сарыколь, ул. Ленина, 104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8(71451)21-2-09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Тарановский р-он, с. Тарановское, ул. Калинина, 93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8(71436)37-4-52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Узункольский р-он, с. Узынколь, ул. Абая, 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8(71444)21-1-62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Федоровский р-он, с. Федоровка, ул. Красноармейская 56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8(71442)23-2-83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Костанайский р-он, п. Затабольск, ул. Калинина, 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 Кызылорда, ул. Г. Муратбаева, 2Е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23-07-16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 Тасбогет, ул. Амангельды,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Жанкожа батыр, 82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25-60-57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Шугыла,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24-86-11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 Акмешит, 1б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8(7242)22-48-27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Байконырский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 Байконыр, ул. Максимова, № 17а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8(3362) 27-54-81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 Аральск, ул. Еримбет,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25-0-02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г.Казалинск, ул. Жанкожа батыра,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 26-1-27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пос. Жосалы, ул. Абая,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 2-11-62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Жалагаш, ул. Желтоксан,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 32-3-03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 Теренозек, ул. Амангельди, № 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 2-29-00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Шиелииский район, ул. Каримбаева, 16А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 4-15-59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область, кент Жанакорган, ул. Сыганак,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мкр., зд. 67 б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42-23-17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Оркен, зд. Дом творчества школьников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 5-03-90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 Мангистау, зд. Общественных организации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46-56-83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ул. Косай ата, зд. Центр молодежи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2-55-35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Боранкулское отделение №9 Бейнеуского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Боранкул, 7 аул, зд. ГУ Боранкулмадениет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 3-16-95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 отдел №5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 ул. Центральная, № 15, здание Казпочта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 22-0-79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 отдел №6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 ул. Валиханова, дом №15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22-2-10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Маяулыз д. 6-д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 2-30-38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№10 Тупкараганского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Акшукур, зд. ТОО «Жайлау» ул. Уштерек, №5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8(72938)33-28-44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Жетыбай, ул. Жанакурылыс, здание №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8(72935) 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г.Павлодар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г. Павлодара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ул.Толстого,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(7182)32-26-83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(7182)70-42-27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(7183)76-91-77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(71841)2-21-67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(71840)9-23-61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В. Чайко, 45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(71836)2-33-37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(71833)2-24-79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(71839)2-11-07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(71832)22-91-11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Сейфулина, 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(71838)9-21-44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(71834)9-12-51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33-12-57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72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33-02-26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Сыздыкова, 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2-01-84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2-21-08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2-25-86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2-20-03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2-29-16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им.Г.Мусрепова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2-17-46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М.Жумабаева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2-03-76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 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2-27-48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208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2-36-03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2-03-02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2-28-11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ул,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21-09-00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№1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№2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Мадели Кожа,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99-72-31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№3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Оспанова, № 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30-01-35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№4 г.Шымкента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Сайрамская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52-50-84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№5 г. Шымкента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Республика, 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56-52-84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Ергөбек,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 2-31-18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Мынбулак,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 21-443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Абылай хан, №10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 36-456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 22-757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Мактаральский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 ул. Жайшыбекова,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 61-343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 проспект Жибек-жолы,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 22-616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ул.Кажымухан, б/н.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 22-670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Туркистанский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Тылеулы мынбасы,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 41679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Толе-би,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 61-90-56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Тулькибасский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Тулькибас, ул. Т. Рыскулова, 189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 52-709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 ул.Кыстаубаев,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 77-079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Кожанова,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 43-329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Сарыагаш, ул. Шораулы,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 27-020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ул. А. Жылкышиева,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 31-629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отдел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б/н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 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Алматы»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303-68-07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303-68-20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303-68-25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330-98-37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 батыра, 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295-35-53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299-86-60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районныйотдел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Алмагуль, 9а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396-37-73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330-72-43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390-18-06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Маркова, 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239-65-47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районный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330-98-06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 обслуживания населения по городу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16/2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53-73-89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Мирзояна, д. 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8(7172)61-85-02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№2 по Алматинскому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12/2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8(7172)57-07-82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Вн. (106)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№1 по Сарыаркинскому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д. 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8(7172)32-77-14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«Тлендиева»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 6а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8(7172)50-13-70</w:t>
            </w:r>
          </w:p>
        </w:tc>
      </w:tr>
    </w:tbl>
    <w:bookmarkStart w:name="z4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архивных справок»</w:t>
      </w:r>
    </w:p>
    <w:bookmarkEnd w:id="76"/>
    <w:bookmarkStart w:name="z4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эффективности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4"/>
        <w:gridCol w:w="2483"/>
        <w:gridCol w:w="2981"/>
        <w:gridCol w:w="2822"/>
      </w:tblGrid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доступности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формате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