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c13" w14:textId="ef5c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2012 года № 1245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20-1,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4742"/>
        <w:gridCol w:w="1580"/>
        <w:gridCol w:w="1005"/>
        <w:gridCol w:w="2011"/>
        <w:gridCol w:w="1724"/>
        <w:gridCol w:w="1869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28-4.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специальных экономических зон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