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29a6" w14:textId="fe52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января 2012 года № 70 "Об утверждении Правил покупки электрической энергии у квалифицированных энергопроизводящих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2012 года № 756. Утратило силу постановлением Правительства Республики Казахстан от 5 августа 2014 года №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Утратило силу постановлением Правительства РК от 05.08.2014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70 «Об утверждении Правил покупки электрической энергии у квалифицированных энергопроизводящих организаций»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покупки электрической энергии у квалифицированных энергопроизводящих организаций,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