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5ec4" w14:textId="2155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2012 года № 665. Утратило силу постановлением Правительства Республики Казахстан от 21 мая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 (САПП Республики Казахстан, 2009 г., № 8, ст. 28)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финансовых инструментов, за исключением нематериальных активов, для размещения Национального фонда Республики Казахстан, утвержденный указанным постановлением: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Казахстанские: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облигации акционерного общества "Национальная компания "КазМунайГаз".".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