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eb77" w14:textId="64fe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ветеринарным врачам подразделений производственного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2012 года № 513.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РК от 22.05.2015 г. № 7-1/467.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39-2)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10 июля 2002 года «О ветеринарии»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ветеринарным врачам подразделений производственного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2012 года № 513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
к ветеринарным врачам подразделений производственного контроля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требования к ветеринарным врачам подразделений производственного контроля (далее - требования)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39-2)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10 июля 2002 года «О ветеринарии» и определяют требования к ветеринарным врачам подразделений производственного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используется следующее понятие: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подразделения производственного контроля – созданные администрацией объектов производства, осуществляющих убой животных, переработку и реализацию продукции и сырья животного происхождения, подразделения по определению соответствия животных, продукции и сырья животного происхождения ветеринарным нормативам.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Требования, предъявляемые к ветеринарным врачам</w:t>
      </w:r>
      <w:r>
        <w:br/>
      </w:r>
      <w:r>
        <w:rPr>
          <w:rFonts w:ascii="Times New Roman"/>
          <w:b/>
          <w:i w:val="false"/>
          <w:color w:val="000000"/>
        </w:rPr>
        <w:t>
подразделений производственного контроля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ветеринарным врачам подразделений производственного контроля (далее – ветврач ППК) объектов производства, осуществляющих убой животных, переработку и реализацию продукции и сырья животного происхождения, предъявляются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высшего, послесреднего или технического и профессионального образования по специальностям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подтверждение трудовых отношений с подразделениями производственного контроля объектов производства, осуществляющих убой животных, переработку и реализацию продукции и сырья животного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знание законодательства Республики Казахстан в области </w:t>
      </w:r>
      <w:r>
        <w:rPr>
          <w:rFonts w:ascii="Times New Roman"/>
          <w:b w:val="false"/>
          <w:i w:val="false"/>
          <w:color w:val="000000"/>
          <w:sz w:val="28"/>
        </w:rPr>
        <w:t>ветеринарии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пищевой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умение пользования в процессе работы с государственными реестрами ветеринарных препаратов, кормовых добавок, прошедших регистрацию в соответствии с действующим законодательством Республики Казахстан.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