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94aa" w14:textId="5309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2007 года № 553 "Об утверждении Положения и состава Межведомственной комиссии Республики Казахстан по координации работ в сфере информатизации"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2012 года N 492. Утратило силу постановлением Правительства Республики Казахстан от 25 апреля 2016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553 «Об утверждении Положения и состава Межведомственной комиссии Республики Казахстан по координации работ в сфере информатизации» (САПП Республики Казахстан, 2007 г., № 23, ст. 259)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Положения и состава Межведомственной комиссии Республики Казахстан по координации работ в сфере информатизации и обеспечения информационной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Создать Межведомственную комиссию Республики Казахстан по координации работ в сфере информатизации и обеспечения информационной безопасности (далее - Межведомственная комиссия) в составе согласно приложению 1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Республики Казахстан по координации работ в сфере информатизации,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«Положение о Межведомственной комиссии Республики Казахстан по координации работ в сфере информатизации и обеспечения информационной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Межведомственная комиссия Республики Казахстан по координации работ в сфере информатизации и обеспечения информационной безопасности (далее - Комиссия) создается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и Концепции информационной безопасности Республики Казахстан до 2016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2011 года № 174.»;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выработка основных положений государственной политики в области формирования национальной информационной инфраструктуры "электронного правительства" в Республике Казахстан, информатизации и информационной безопасности государственных учреждений, за исключением сферы защиты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«языке.» заменить словом «языке;»;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9), 10), 11), 12), 13), 14), 15) и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выработка предложений по основным направлениям государственной политики в области обеспечения информационной безопасности и защиты государственных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выработка рекомендаций по совершенствованию системы правовых, административных, технических, программных и криптографических мер регулирования отношений в сфере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выработка рекомендаций по совершенствованию нормативных правовых актов в области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выработка предложений по вопросам координации деятельности и взаимодействия государственных органов в области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выработка предложений по вопросам лицензирования, технического регулирования, в том числе подтверждения соответствия информационных систем, технических, программно-технических и программных средств (изделий), технических средств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анализ состояния работ по защите государственных информационных ресурсов в государственных органах и организациях, подготовка на его основе рекомендаций и предложений по совершенствованию государственной системы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выработка предложений по вопросам реализации международных договоренностей, направленных на противодействие угрозам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анализ этапов реализации планов и целевых программ обеспечения информационной безопасности, осуществляющихся за счет государственного бюджета, подготовка на его основе рекомендаций и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рассмотрение планов и программ информатизации государственных органов и концепций их реализаций.»;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рассматривает и вносит предложения по организации процесса создания, внедрения, сопровождения и эксплуатации базовых компонентов "электронного правительства", а также информационно-телекоммуникационных систем в государственных учреждениях и по дальнейшему использованию высвободившихся из применения активов в сфере информатизации;»;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подпункте 8) слова «электронного правительства.» заменить словами «электронного правительства;»;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10), 11), 12), 13), 14), 15), 16), 17), 18) и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вносит предложения в Правительство Республики Казахстан по вопросам развития и совершенствования национальной системы защиты информационных ресурсов, обеспечения конституционных прав граждан и интересов общества в информационной сфере, проведения научных исследований, опытно-конструкторских работ по формированию научно-технической базы для обеспечения выпуска и технического сопровождения отечественных аппаратных, программных и аппаратно-программных средств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по определению приоритетов в области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заслушивает руководителей государственных органов по вопросам защиты государственных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по координации деятельности и взаимодействия государственных органов и организаций в области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планы и программы развития научной, экспериментальной и производственной базы по направлениям научно-исследовательских и опытно-конструкторских работ в сфере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заслушивает руководителей государственных органов о ходе реализации планов и программ по внедрению информационных технологий и обеспечению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вносит предложения по осуществлению мер правового, экономического, организационного и научно-технического характера, направленных на создание в стране условий, способствующих обеспечению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предложения администраторов бюджетных программ по планированию расходов республиканского бюджета на очередной финансовый год, связанных с сопровождением и развитием систем информационной безопасности, и по данному вопросу представляет Республиканской бюджетной комиссии заключения рекомендательного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рассматривает предложения по совершенствованию системы подготовки кадров в области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вырабатывает рекомендации о целесообразности выделения финансовых средств на реализацию планов и программ информатизации государственных органов и концепций их реализаций;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вырабатывает рекомендации по оптимизации рабочих процессов государственных органов с применением информационных технологий, в том числе при оказании государственных услуг в электронном виде.»;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Комиссия проводит свои заседания в соответствии с утвержденным планом заседаний один раз в полгода.»;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Функции рабочего органа Комиссии возлагаются на Министерство транспорта и коммуникаций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492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№ 553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координации работ в сфере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
и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Кошанов                    - Руководитель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Жаканович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Елеусизова                 - директор Департамента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Куралай Болатовна            политики в области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технологий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Жакыпов                    - заведующий Общим отделом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Мирболат Хабиевич   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Бигари                     - заместитель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Айдарбекович          информатизации и защиты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Абыкаев                    - 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Нуртай Абакаевич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Жанкулиев                  - Директор Службы внешней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Казбекович           разведки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"Сырбар"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Мухамедьевич         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Мажитович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-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Шаженова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Жасузаков                  - первый заместитель Министра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Адильханович           председатель Комитета начальников штабов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Айтпаева                   -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Муханбедиановна  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Генеральной прокуратур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Муратович        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Оразкулов                  - заместитель Начальника Службы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Орынтаевич             Президента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Баядилов                   - заведующий сектором Секретариата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Мухамеджанович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Толымбеков                 - заведующий Отделом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Манат Исенович               государственных секретов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Айтаев                     - заведующий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Ренат Курметжанович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Канцелярии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Нурбеков                   -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Ержанбек Ормаханович        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                  - директор Специальной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Абилсеит Оразаханулы        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Измайлов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Тельманович          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инфокоммуникационный холдинг "Зерде"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Есмамбетов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Кожабергенович   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хозяйственного ведения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технического сопровождения и анализа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 телекоммуникаций»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Абильдин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Жанатович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«Национальная компания «Kazsatnet»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Енсебаев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Сатбекович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«Национальные информационные технологии»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