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829d" w14:textId="2628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391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391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1999 года № 1262 «Об утверждении нормативной учебной нагрузки для педагогических работников государственных организаций образования» (САПП Республики Казахстан, 1999 г., № 43, ст. 389).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2003 года № 173 «Об утверждении Правил обеспечения учебниками обучающихся и воспитанников организаций образования» (САПП Республики Казахстан, 2003 г., № 8, ст. 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2004 года № 1261 «О внесении дополнения в постановление Правительства Республики Казахстан от 19 февраля 2003 года № 173» (САПП Республики Казахстан, 2004 г., № 48, ст. 606).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1385 «Об утверждении Правил аккредитации организаций образования» (САПП Республики Казахстан, 2007 г., № 50, ст. 639).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2305 «О внесении изменений в некоторые решения Правительства Республики Казахстан» (САПП Республики Казахстан, 2010 г., № 4, ст. 54).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