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b3db8" w14:textId="56b3d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2012 года № 369.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Настоящее постановление вводится в действие со дня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марта 2012 года № 369 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1. Утратил силу постановлением Правительства РК от 08.06.2017 </w:t>
      </w:r>
      <w:r>
        <w:rPr>
          <w:rFonts w:ascii="Times New Roman"/>
          <w:b w:val="false"/>
          <w:i w:val="false"/>
          <w:color w:val="ff0000"/>
          <w:sz w:val="28"/>
        </w:rPr>
        <w:t>№ 353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подписания и подлежит официальному опубликованию).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Утратил силу постановлением Правительства РК от 29.12.2016 </w:t>
      </w:r>
      <w:r>
        <w:rPr>
          <w:rFonts w:ascii="Times New Roman"/>
          <w:b w:val="false"/>
          <w:i w:val="false"/>
          <w:color w:val="000000"/>
          <w:sz w:val="28"/>
        </w:rPr>
        <w:t>№ 904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Правительства РK от 31.05.2017 </w:t>
      </w:r>
      <w:r>
        <w:rPr>
          <w:rFonts w:ascii="Times New Roman"/>
          <w:b w:val="false"/>
          <w:i w:val="false"/>
          <w:color w:val="ff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Секретно.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