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c84d" w14:textId="f6bc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2012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2012 год на исполнение обязательств по решениям судов, 5800970 (пять миллионов восемьсот тысяч девятьсот семьдесят) тенге для исполнения судебных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2012 года № 332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728"/>
        <w:gridCol w:w="2068"/>
        <w:gridCol w:w="2209"/>
        <w:gridCol w:w="3017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 дата решения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(тенге)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расходы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госпошлины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взыскателя (тенге)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Аль-Фарабийского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 от 18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5 мая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октября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Игисова А.Е.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2068477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Казыбекбийского района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от 15 апреля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года; разъяснение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Казыбекбийского района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 от 3 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Ногербекова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8 апреля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2 июня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2011 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Гайнутдинов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1105187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 июля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13 сентября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Хасанов Н.М.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г. Астаны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Суда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8 августа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Суда г. Астаны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2011 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№ 2 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надзорной 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12 октября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№ 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20 июля 2011 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Шамердинов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9 декабря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 Г.К.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по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1997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марта 2002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Е.И.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от 9 декабря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2005 года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Ф.М.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5674214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