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94ca6" w14:textId="bc94c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Реестра поставщиков государственного социального заказа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февраля 2012 года № 270. Утратило силу постановлением Правительства Республики Казахстан от 19 июля 2016 года № 415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19.07.2016 </w:t>
      </w:r>
      <w:r>
        <w:rPr>
          <w:rFonts w:ascii="Times New Roman"/>
          <w:b w:val="false"/>
          <w:i w:val="false"/>
          <w:color w:val="ff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12 апреля 2005 года «О государственном социальном заказе»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Реестра поставщиков государственного социального заказа.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февраля 2012 года № 270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ведения Реестра поставщиков государственного социального заказа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ведения Реестра поставщиков государственного социального заказа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12 апреля 2005 года «О государственном социальном заказе» и определяют порядок ведения Реестра поставщиков государственного социального заказа.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Реестр поставщиков государственного социального заказа ведется уполномоченным органом в сфере государственного социального заказа (далее - уполномоченный орган) на государственном и русском языках в электронном виде и размещается на интернет-ресурсе уполномоченного органа www.mk.gov.kz.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ведения Реестра поставщиков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социального заказа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Реестр поставщиков государственного социального заказа представляет собой перечень, содержащий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поставщика государственного социального заказа;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место нахождения, контактные телефоны и электронный адрес поставщика государственного социального заказа;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номер и дату документа о государственной регистрации (перерегистрации) поставщика государственного социального заказа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наименование заказчика;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наименование оказываемой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дату заключения договора на осуществление государственного социального заказа - день, месяц, год заключения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дату регистрации договора на осуществление государственного социального заказа в территориальных подразделениях казначейства;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срок исполнения договора на осуществление государственного социального заказа - месяц и год исполнения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примечание (в примечании указываются изменения сведений, предусмотренных подпунктами 1), 2), 3) и 8) пункта 3 настоящих Правил).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Государственные органы в сфере государственного социального заказа (далее - государственные органы) в течение десяти рабочих дней после вступления в силу договора на осуществление государственного социального заказа направляют в уполномоченный орган сведения, предусмотренные в пункте 3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в течение пяти рабочих дней вносит поступившие от государственного органа сведения о поставщиках государственного социального заказа в Реестр поставщиков государственного социального заказа.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Государственные органы письменно направляют информацию об изменениях сведений, предусмотренных подпунктами 1), 2), 3) и 8) пункта 3 настоящих Правил, в уполномоченный орган в течение пяти рабочих дней со дня возникновения изменений.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Изменения в Реестр поставщиков государственного социального заказа производятся уполномоченным органом на основании письменной информации, поступившей от государственного органа, в течение пяти рабочих дней.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