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5d9" w14:textId="d82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Ермегияеве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2012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Ермегияева Талгата Амангельдиевича Председателем Агентства Республики Казахстан по делам спорта и физической культуры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