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2c32" w14:textId="ff92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декабря 2005 года № 1262 "О создании Координационного совета по взаимодействию с неправительственными организациями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2012 года № 85. Утратило силу постановлением Правительства Республики Казахстан от 19 июля 2016 года №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19.07.2016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2005 года № 1262 «О создании Координационного совета по взаимодействию с неправительственными организациями при Правительстве Республики Казахстан» (САПП Республики Казахстан, 2005 г., № 49, ст. 624)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по взаимодействию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неправительственными организациями при Правительстве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Заседания Координационного совета проводятся по мере необходимости, но не реже одного раза в полугодие, и считаются правомочными, если на них присутствует не менее двух третей от общего числа членов Координационного совета.»;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составе Координационного совета по взаимодействию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неправительственными организациями при Правительстве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Сарыбекова                  - вице-министра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Махметгали Нургалиевича       Республики Казахстан,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Танысбай                    - вице-министра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Муратовну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Абылкасымову                - вице-министра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Мадину Ерасыловну            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Канагатова                  - вице-министра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Ильсияра Баймухамедовича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Жаксыгалиева                - начальника управления профилактической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Каныбека Сисенгалиевича       деятельности Комитета административной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полиции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Мырзахметова                - председателя Правления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Аблая Исабековича             юридических лиц «Национальная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экономическая палата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«Союз «Атамекен» (по согласованию);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«Сыдыков                    - исполнительный директор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Ерболатович            юридических лиц «Конгресс молодежи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Казахстана» (по согласованию)»,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«Соловьева                  - депутат Мажилиса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Сагадибековна          Казахстан, президент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юридических лиц «Гражданский альянс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Казахстана» (по согласованию)»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«Сыдыков                    - руководитель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Ерболатович            секретариата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общественного объединения «Молодежное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крыло Жас Отан»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Народно-Демократической партии «Hуp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Отан» (по согласованию)»,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«Соловьева                  - президент объединения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Сагадибековна          «Гражданский альянс Казахстана»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cогласованию)»;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Перуашева Азата Турлыбековича.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