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33c7" w14:textId="db83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оптовой и розничной реализации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1693. Утратило силу постановлением Правительства Республики Казахстан от 27 января 2016 года № 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27.01.2016 </w:t>
      </w:r>
      <w:r>
        <w:rPr>
          <w:rFonts w:ascii="Times New Roman"/>
          <w:b w:val="false"/>
          <w:i w:val="false"/>
          <w:color w:val="ff0000"/>
          <w:sz w:val="28"/>
        </w:rPr>
        <w:t>№ 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здравоохранения и социального развития РК от 14.09.2015 г. № 713.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оптовой и розничной реализации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1693</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оптовой и розничной реализации лекарственных средств, изделий</w:t>
      </w:r>
      <w:r>
        <w:br/>
      </w:r>
      <w:r>
        <w:rPr>
          <w:rFonts w:ascii="Times New Roman"/>
          <w:b/>
          <w:i w:val="false"/>
          <w:color w:val="000000"/>
        </w:rPr>
        <w:t>
медицинского назначения и медицинской техники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оптовой и розничной реализации лекарственных средств, изделий медицинского назначения и медицинской техники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определяют порядок оптовой и розничной реализации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лекарственных средств, изделий медицинского назначения и медицинской техники, осуществляемая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изделий медицинского назначения и медицинской техники, осуществляемая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r>
        <w:br/>
      </w:r>
      <w:r>
        <w:rPr>
          <w:rFonts w:ascii="Times New Roman"/>
          <w:b w:val="false"/>
          <w:i w:val="false"/>
          <w:color w:val="000000"/>
          <w:sz w:val="28"/>
        </w:rPr>
        <w:t>
</w:t>
      </w:r>
      <w:r>
        <w:rPr>
          <w:rFonts w:ascii="Times New Roman"/>
          <w:b w:val="false"/>
          <w:i w:val="false"/>
          <w:color w:val="000000"/>
          <w:sz w:val="28"/>
        </w:rPr>
        <w:t>
      4) субъекты в сфере обращения лекарственных средств, изделий медицинского назначения и медицинской техники (далее – субъекты) – физические или юридические лица, осуществляющие фармацевтическую деятельность;</w:t>
      </w:r>
      <w:r>
        <w:br/>
      </w:r>
      <w:r>
        <w:rPr>
          <w:rFonts w:ascii="Times New Roman"/>
          <w:b w:val="false"/>
          <w:i w:val="false"/>
          <w:color w:val="000000"/>
          <w:sz w:val="28"/>
        </w:rPr>
        <w:t>
</w:t>
      </w:r>
      <w:r>
        <w:rPr>
          <w:rFonts w:ascii="Times New Roman"/>
          <w:b w:val="false"/>
          <w:i w:val="false"/>
          <w:color w:val="000000"/>
          <w:sz w:val="28"/>
        </w:rPr>
        <w:t>
      5) объекты оптовой реализации лекарственных средств, изделий медицинского назначения и медицинской техники (далее – объекты оптовой реализации) – аптечный склад, склад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6) объекты розничной реализации лекарственных средств, изделий медицинского назначения и медицинской техники (далее – объекты розничной реализации) – аптека, аптечный пункт в организациях здравоохранения, оказывающих первичную медико-санитарную, консультативно-диагностическую помощь, передвижной аптечный пункт для отдаленных сельских местностей, магазин медицинской техники и изделий медицинского назначения и магазин оптики.</w:t>
      </w:r>
      <w:r>
        <w:br/>
      </w:r>
      <w:r>
        <w:rPr>
          <w:rFonts w:ascii="Times New Roman"/>
          <w:b w:val="false"/>
          <w:i w:val="false"/>
          <w:color w:val="000000"/>
          <w:sz w:val="28"/>
        </w:rPr>
        <w:t>
</w:t>
      </w:r>
      <w:r>
        <w:rPr>
          <w:rFonts w:ascii="Times New Roman"/>
          <w:b w:val="false"/>
          <w:i w:val="false"/>
          <w:color w:val="000000"/>
          <w:sz w:val="28"/>
        </w:rPr>
        <w:t>
      3. Оптовая реализация лекарственных средств, изделий медицинского назначения и медицинской техники осуществляется субъектами, имеющими лицензию на фармацевтическую деятельность и приложение к лицензии на оптовую реализацию лекарственных средств, изделий медицинского назначения и медицинской техники, или талон о приеме уведомления с отметкой государственного органа или центра обслуживания населения или талон в форме электронного документа на оптовую реализацию изделий медицинского назначения и медицинской техники, выданных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30.11.2013 </w:t>
      </w:r>
      <w:r>
        <w:rPr>
          <w:rFonts w:ascii="Times New Roman"/>
          <w:b w:val="false"/>
          <w:i w:val="false"/>
          <w:color w:val="000000"/>
          <w:sz w:val="28"/>
        </w:rPr>
        <w:t>№ 1297</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Розничная реализация лекарственных средств, изделий медицинского назначения и медицинской техники осуществляется субъектами, имеющими лицензию на фармацевтическую деятельность и приложение к лицензии на розничную реализацию лекарственных средств, изделий медицинского назначения и медицинской техники, или талон о приеме уведомления с отметкой государственного органа или центра обслуживания населения или талон в форме электронного документа на розничную реализацию изделий медицинского назначения и медицинской техники, выданных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30.11.2013 </w:t>
      </w:r>
      <w:r>
        <w:rPr>
          <w:rFonts w:ascii="Times New Roman"/>
          <w:b w:val="false"/>
          <w:i w:val="false"/>
          <w:color w:val="000000"/>
          <w:sz w:val="28"/>
        </w:rPr>
        <w:t>№ 1297</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С целью предупреждения поступления некачественных лекарственных средств, изделий медицинского назначения и медицинской техники и недопущения снижения их качества при хранении и реализации специалистами объектов оптовой и розничной реализации проводятся:</w:t>
      </w:r>
      <w:r>
        <w:br/>
      </w:r>
      <w:r>
        <w:rPr>
          <w:rFonts w:ascii="Times New Roman"/>
          <w:b w:val="false"/>
          <w:i w:val="false"/>
          <w:color w:val="000000"/>
          <w:sz w:val="28"/>
        </w:rPr>
        <w:t>
</w:t>
      </w:r>
      <w:r>
        <w:rPr>
          <w:rFonts w:ascii="Times New Roman"/>
          <w:b w:val="false"/>
          <w:i w:val="false"/>
          <w:color w:val="000000"/>
          <w:sz w:val="28"/>
        </w:rPr>
        <w:t>
      1) контроль качества при приемке и реализации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предупредительные мероприятия, включающие:</w:t>
      </w:r>
      <w:r>
        <w:br/>
      </w:r>
      <w:r>
        <w:rPr>
          <w:rFonts w:ascii="Times New Roman"/>
          <w:b w:val="false"/>
          <w:i w:val="false"/>
          <w:color w:val="000000"/>
          <w:sz w:val="28"/>
        </w:rPr>
        <w:t>
</w:t>
      </w:r>
      <w:r>
        <w:rPr>
          <w:rFonts w:ascii="Times New Roman"/>
          <w:b w:val="false"/>
          <w:i w:val="false"/>
          <w:color w:val="000000"/>
          <w:sz w:val="28"/>
        </w:rPr>
        <w:t>
      обеспечение и соблюдение правил и сроков хранения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ведение учета лекарственных средств, изделий медицинского назначения и медицинской техники с ограниченным сроком годности;</w:t>
      </w:r>
      <w:r>
        <w:br/>
      </w:r>
      <w:r>
        <w:rPr>
          <w:rFonts w:ascii="Times New Roman"/>
          <w:b w:val="false"/>
          <w:i w:val="false"/>
          <w:color w:val="000000"/>
          <w:sz w:val="28"/>
        </w:rPr>
        <w:t>
</w:t>
      </w:r>
      <w:r>
        <w:rPr>
          <w:rFonts w:ascii="Times New Roman"/>
          <w:b w:val="false"/>
          <w:i w:val="false"/>
          <w:color w:val="000000"/>
          <w:sz w:val="28"/>
        </w:rPr>
        <w:t>
      обеспечения соответствия прописанных доз, норм единовременного отпуска, проверки правильности выписывания рецептов, срока его действия, совместимости выписанных лекарственных средств;</w:t>
      </w:r>
      <w:r>
        <w:br/>
      </w:r>
      <w:r>
        <w:rPr>
          <w:rFonts w:ascii="Times New Roman"/>
          <w:b w:val="false"/>
          <w:i w:val="false"/>
          <w:color w:val="000000"/>
          <w:sz w:val="28"/>
        </w:rPr>
        <w:t>
</w:t>
      </w:r>
      <w:r>
        <w:rPr>
          <w:rFonts w:ascii="Times New Roman"/>
          <w:b w:val="false"/>
          <w:i w:val="false"/>
          <w:color w:val="000000"/>
          <w:sz w:val="28"/>
        </w:rPr>
        <w:t>
      обеспечение исправности и точности весо-измерительных приборов;</w:t>
      </w:r>
      <w:r>
        <w:br/>
      </w:r>
      <w:r>
        <w:rPr>
          <w:rFonts w:ascii="Times New Roman"/>
          <w:b w:val="false"/>
          <w:i w:val="false"/>
          <w:color w:val="000000"/>
          <w:sz w:val="28"/>
        </w:rPr>
        <w:t>
</w:t>
      </w:r>
      <w:r>
        <w:rPr>
          <w:rFonts w:ascii="Times New Roman"/>
          <w:b w:val="false"/>
          <w:i w:val="false"/>
          <w:color w:val="000000"/>
          <w:sz w:val="28"/>
        </w:rPr>
        <w:t>
      3) в аптеках с правом изготовления лекарственных средств дополнительно обеспечивается:</w:t>
      </w:r>
      <w:r>
        <w:br/>
      </w:r>
      <w:r>
        <w:rPr>
          <w:rFonts w:ascii="Times New Roman"/>
          <w:b w:val="false"/>
          <w:i w:val="false"/>
          <w:color w:val="000000"/>
          <w:sz w:val="28"/>
        </w:rPr>
        <w:t>
</w:t>
      </w:r>
      <w:r>
        <w:rPr>
          <w:rFonts w:ascii="Times New Roman"/>
          <w:b w:val="false"/>
          <w:i w:val="false"/>
          <w:color w:val="000000"/>
          <w:sz w:val="28"/>
        </w:rPr>
        <w:t>
      все виды внутриаптечного</w:t>
      </w:r>
      <w:r>
        <w:rPr>
          <w:rFonts w:ascii="Times New Roman"/>
          <w:b w:val="false"/>
          <w:i w:val="false"/>
          <w:color w:val="ff0000"/>
          <w:sz w:val="28"/>
        </w:rPr>
        <w:t> </w:t>
      </w:r>
      <w:r>
        <w:rPr>
          <w:rFonts w:ascii="Times New Roman"/>
          <w:b w:val="false"/>
          <w:i w:val="false"/>
          <w:color w:val="ff0000"/>
          <w:sz w:val="28"/>
        </w:rPr>
        <w:t>контроля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соблюдение </w:t>
      </w:r>
      <w:r>
        <w:rPr>
          <w:rFonts w:ascii="Times New Roman"/>
          <w:b w:val="false"/>
          <w:i w:val="false"/>
          <w:color w:val="ff0000"/>
          <w:sz w:val="28"/>
        </w:rPr>
        <w:t>технологии изготовления</w:t>
      </w:r>
      <w:r>
        <w:rPr>
          <w:rFonts w:ascii="Times New Roman"/>
          <w:b w:val="false"/>
          <w:i w:val="false"/>
          <w:color w:val="ff0000"/>
          <w:sz w:val="28"/>
        </w:rPr>
        <w:t xml:space="preserve"> лекарственных форм.</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21.01.2013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Объекты оптовой и розничной реализации обеспечивают наличие вывески с указанием на государственном и русском языках наименования субъекта, его организационно-правовой формы и режима работы.</w:t>
      </w:r>
      <w:r>
        <w:br/>
      </w:r>
      <w:r>
        <w:rPr>
          <w:rFonts w:ascii="Times New Roman"/>
          <w:b w:val="false"/>
          <w:i w:val="false"/>
          <w:color w:val="000000"/>
          <w:sz w:val="28"/>
        </w:rPr>
        <w:t>
</w:t>
      </w:r>
      <w:r>
        <w:rPr>
          <w:rFonts w:ascii="Times New Roman"/>
          <w:b w:val="false"/>
          <w:i w:val="false"/>
          <w:color w:val="000000"/>
          <w:sz w:val="28"/>
        </w:rPr>
        <w:t>
      В объектах оптовой и розничной реализации в удобном для ознакомления месте размещаются:</w:t>
      </w:r>
      <w:r>
        <w:br/>
      </w:r>
      <w:r>
        <w:rPr>
          <w:rFonts w:ascii="Times New Roman"/>
          <w:b w:val="false"/>
          <w:i w:val="false"/>
          <w:color w:val="000000"/>
          <w:sz w:val="28"/>
        </w:rPr>
        <w:t>
</w:t>
      </w:r>
      <w:r>
        <w:rPr>
          <w:rFonts w:ascii="Times New Roman"/>
          <w:b w:val="false"/>
          <w:i w:val="false"/>
          <w:color w:val="000000"/>
          <w:sz w:val="28"/>
        </w:rPr>
        <w:t>
      1) копий лицензий на фармацевтическую деятельность и соответствующего приложения к ней, или 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и (или) розничную реализацию изделий медицинского назначения и медицинской техники, выданных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информация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3) книга отзывов и предложений;</w:t>
      </w:r>
      <w:r>
        <w:br/>
      </w:r>
      <w:r>
        <w:rPr>
          <w:rFonts w:ascii="Times New Roman"/>
          <w:b w:val="false"/>
          <w:i w:val="false"/>
          <w:color w:val="000000"/>
          <w:sz w:val="28"/>
        </w:rPr>
        <w:t>
</w:t>
      </w:r>
      <w:r>
        <w:rPr>
          <w:rFonts w:ascii="Times New Roman"/>
          <w:b w:val="false"/>
          <w:i w:val="false"/>
          <w:color w:val="000000"/>
          <w:sz w:val="28"/>
        </w:rPr>
        <w:t>
      4) информация о номерах телефонов справочной фармацевтической службы;</w:t>
      </w:r>
      <w:r>
        <w:br/>
      </w:r>
      <w:r>
        <w:rPr>
          <w:rFonts w:ascii="Times New Roman"/>
          <w:b w:val="false"/>
          <w:i w:val="false"/>
          <w:color w:val="000000"/>
          <w:sz w:val="28"/>
        </w:rPr>
        <w:t>
</w:t>
      </w:r>
      <w:r>
        <w:rPr>
          <w:rFonts w:ascii="Times New Roman"/>
          <w:b w:val="false"/>
          <w:i w:val="false"/>
          <w:color w:val="000000"/>
          <w:sz w:val="28"/>
        </w:rPr>
        <w:t>
      5) кроме того, в объектах розничной реализации размещаются:</w:t>
      </w:r>
      <w:r>
        <w:br/>
      </w:r>
      <w:r>
        <w:rPr>
          <w:rFonts w:ascii="Times New Roman"/>
          <w:b w:val="false"/>
          <w:i w:val="false"/>
          <w:color w:val="000000"/>
          <w:sz w:val="28"/>
        </w:rPr>
        <w:t>
</w:t>
      </w:r>
      <w:r>
        <w:rPr>
          <w:rFonts w:ascii="Times New Roman"/>
          <w:b w:val="false"/>
          <w:i w:val="false"/>
          <w:color w:val="000000"/>
          <w:sz w:val="28"/>
        </w:rPr>
        <w:t>
      информация следующего характера: «Лекарственные средства детям не отпускаются», «Запрещается безрецептурная реализация лекарственных средств, предназначенных для отпуска по рецепту врача», «Лекарственные средства возврату и обмену не подлежат»;</w:t>
      </w:r>
      <w:r>
        <w:br/>
      </w:r>
      <w:r>
        <w:rPr>
          <w:rFonts w:ascii="Times New Roman"/>
          <w:b w:val="false"/>
          <w:i w:val="false"/>
          <w:color w:val="000000"/>
          <w:sz w:val="28"/>
        </w:rPr>
        <w:t>
</w:t>
      </w:r>
      <w:r>
        <w:rPr>
          <w:rFonts w:ascii="Times New Roman"/>
          <w:b w:val="false"/>
          <w:i w:val="false"/>
          <w:color w:val="000000"/>
          <w:sz w:val="28"/>
        </w:rPr>
        <w:t>
      информация о сроках хранения лекарственных препаратов, изготовляемых в аптеке (для аптек с правом изготовления);</w:t>
      </w:r>
      <w:r>
        <w:br/>
      </w:r>
      <w:r>
        <w:rPr>
          <w:rFonts w:ascii="Times New Roman"/>
          <w:b w:val="false"/>
          <w:i w:val="false"/>
          <w:color w:val="000000"/>
          <w:sz w:val="28"/>
        </w:rPr>
        <w:t>
</w:t>
      </w:r>
      <w:r>
        <w:rPr>
          <w:rFonts w:ascii="Times New Roman"/>
          <w:b w:val="false"/>
          <w:i w:val="false"/>
          <w:color w:val="000000"/>
          <w:sz w:val="28"/>
        </w:rPr>
        <w:t>
      в объектах розничной реализации, отпускающих лекарственные средства бесплатно или на льготных условиях, информация о </w:t>
      </w:r>
      <w:r>
        <w:rPr>
          <w:rFonts w:ascii="Times New Roman"/>
          <w:b w:val="false"/>
          <w:i w:val="false"/>
          <w:color w:val="000000"/>
          <w:sz w:val="28"/>
        </w:rPr>
        <w:t>перечне</w:t>
      </w:r>
      <w:r>
        <w:rPr>
          <w:rFonts w:ascii="Times New Roman"/>
          <w:b w:val="false"/>
          <w:i w:val="false"/>
          <w:color w:val="000000"/>
          <w:sz w:val="28"/>
        </w:rPr>
        <w:t xml:space="preserve">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на амбулаторном уровне;</w:t>
      </w:r>
      <w:r>
        <w:br/>
      </w:r>
      <w:r>
        <w:rPr>
          <w:rFonts w:ascii="Times New Roman"/>
          <w:b w:val="false"/>
          <w:i w:val="false"/>
          <w:color w:val="000000"/>
          <w:sz w:val="28"/>
        </w:rPr>
        <w:t>
</w:t>
      </w:r>
      <w:r>
        <w:rPr>
          <w:rFonts w:ascii="Times New Roman"/>
          <w:b w:val="false"/>
          <w:i w:val="false"/>
          <w:color w:val="000000"/>
          <w:sz w:val="28"/>
        </w:rPr>
        <w:t>
      в зале обслуживания населения оформляются витрины, информационные стенды, размещается рекламная информация (листки, буклеты профилактического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постановлением Правительства РК от 30.11.2013 </w:t>
      </w:r>
      <w:r>
        <w:rPr>
          <w:rFonts w:ascii="Times New Roman"/>
          <w:b w:val="false"/>
          <w:i w:val="false"/>
          <w:color w:val="000000"/>
          <w:sz w:val="28"/>
        </w:rPr>
        <w:t>№ 1297</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 объектах розничной реализации, имеющих соответствующие договоры с местными органами государственного управления здравоохранением, размещают списки и образцы подписей лиц, имеющих право подписывать рецепты на бесплатное и (или) льготное получение лекарственных средств, утвержденные руководителем соответствующей организации здравоохранения.</w:t>
      </w:r>
      <w:r>
        <w:br/>
      </w:r>
      <w:r>
        <w:rPr>
          <w:rFonts w:ascii="Times New Roman"/>
          <w:b w:val="false"/>
          <w:i w:val="false"/>
          <w:color w:val="000000"/>
          <w:sz w:val="28"/>
        </w:rPr>
        <w:t>
</w:t>
      </w:r>
      <w:r>
        <w:rPr>
          <w:rFonts w:ascii="Times New Roman"/>
          <w:b w:val="false"/>
          <w:i w:val="false"/>
          <w:color w:val="000000"/>
          <w:sz w:val="28"/>
        </w:rPr>
        <w:t>
      8. Особенности обращения лекарственных средств, содержащих наркотические средства, психотропные вещества и прекурсоры, подлежащие контролю в Республике Казахстан, регулируются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оборота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9. Объекты оптовой и розничной реализации осуществляют реализацию оприходованных и имеющих оформленные документы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10. Прием лекарственных средств, изделий медицинского назначения и медицинской техники по количеству и качеству осуществляется специалистами объектов оптовой и розничной реализации на основании сопроводительных документов поставщика.</w:t>
      </w:r>
      <w:r>
        <w:br/>
      </w:r>
      <w:r>
        <w:rPr>
          <w:rFonts w:ascii="Times New Roman"/>
          <w:b w:val="false"/>
          <w:i w:val="false"/>
          <w:color w:val="000000"/>
          <w:sz w:val="28"/>
        </w:rPr>
        <w:t>
</w:t>
      </w:r>
      <w:r>
        <w:rPr>
          <w:rFonts w:ascii="Times New Roman"/>
          <w:b w:val="false"/>
          <w:i w:val="false"/>
          <w:color w:val="000000"/>
          <w:sz w:val="28"/>
        </w:rPr>
        <w:t>
      При приеме лекарственных средств, изделий медицинского назначения и медицинской техники специалистами объектов оптовой и розничной реализации проверяется:</w:t>
      </w:r>
      <w:r>
        <w:br/>
      </w:r>
      <w:r>
        <w:rPr>
          <w:rFonts w:ascii="Times New Roman"/>
          <w:b w:val="false"/>
          <w:i w:val="false"/>
          <w:color w:val="000000"/>
          <w:sz w:val="28"/>
        </w:rPr>
        <w:t>
</w:t>
      </w:r>
      <w:r>
        <w:rPr>
          <w:rFonts w:ascii="Times New Roman"/>
          <w:b w:val="false"/>
          <w:i w:val="false"/>
          <w:color w:val="000000"/>
          <w:sz w:val="28"/>
        </w:rPr>
        <w:t>
      1) соответствие количества, комплектность, целостность тары, соответствие упаковки, маркировки нормативным документам, наличие инструкции по медицинскому применению лекарственного средства, изделий медицинского назначения на государственном и русском языках; наличие эксплуатационного документа на медицинскую технику;</w:t>
      </w:r>
      <w:r>
        <w:br/>
      </w:r>
      <w:r>
        <w:rPr>
          <w:rFonts w:ascii="Times New Roman"/>
          <w:b w:val="false"/>
          <w:i w:val="false"/>
          <w:color w:val="000000"/>
          <w:sz w:val="28"/>
        </w:rPr>
        <w:t>
</w:t>
      </w:r>
      <w:r>
        <w:rPr>
          <w:rFonts w:ascii="Times New Roman"/>
          <w:b w:val="false"/>
          <w:i w:val="false"/>
          <w:color w:val="000000"/>
          <w:sz w:val="28"/>
        </w:rPr>
        <w:t>
      2) наличие </w:t>
      </w:r>
      <w:r>
        <w:rPr>
          <w:rFonts w:ascii="Times New Roman"/>
          <w:b w:val="false"/>
          <w:i w:val="false"/>
          <w:color w:val="000000"/>
          <w:sz w:val="28"/>
        </w:rPr>
        <w:t>заключения</w:t>
      </w:r>
      <w:r>
        <w:rPr>
          <w:rFonts w:ascii="Times New Roman"/>
          <w:b w:val="false"/>
          <w:i w:val="false"/>
          <w:color w:val="000000"/>
          <w:sz w:val="28"/>
        </w:rPr>
        <w:t xml:space="preserve"> о безопасности и качестве продукции, соответствие партии (серии) и номера заключения о безопасности и качестве продукции отпускаемого лекарственного средства, изделия медицинского назначения с партией (серией) и номером, указанными в сопроводительных документах.</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постановлением Правительства РК от 21.01.2013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Лекарственные средства, изделия медицинского назначения и медицинская техника до их реализации подлежат распаковке, сортировке и осмотру, при необходимости – очистке от заводской смазки, проверке комплектности, сборке, наладке.</w:t>
      </w:r>
      <w:r>
        <w:br/>
      </w:r>
      <w:r>
        <w:rPr>
          <w:rFonts w:ascii="Times New Roman"/>
          <w:b w:val="false"/>
          <w:i w:val="false"/>
          <w:color w:val="000000"/>
          <w:sz w:val="28"/>
        </w:rPr>
        <w:t>
</w:t>
      </w:r>
      <w:r>
        <w:rPr>
          <w:rFonts w:ascii="Times New Roman"/>
          <w:b w:val="false"/>
          <w:i w:val="false"/>
          <w:color w:val="000000"/>
          <w:sz w:val="28"/>
        </w:rPr>
        <w:t>
      12. Лекарственные средства, изделия медицинского назначения и медицинская техника, не соответствующие сопроводительным документам, с истекшим сроком годности, не прошедшие государственную </w:t>
      </w:r>
      <w:r>
        <w:rPr>
          <w:rFonts w:ascii="Times New Roman"/>
          <w:b w:val="false"/>
          <w:i w:val="false"/>
          <w:color w:val="000000"/>
          <w:sz w:val="28"/>
        </w:rPr>
        <w:t>регистрацию</w:t>
      </w:r>
      <w:r>
        <w:rPr>
          <w:rFonts w:ascii="Times New Roman"/>
          <w:b w:val="false"/>
          <w:i w:val="false"/>
          <w:color w:val="000000"/>
          <w:sz w:val="28"/>
        </w:rPr>
        <w:t>,  оценку безопасности и качества в Республике Казахстан, не соответствующие законодательству Республики Казахстан, хранятся на объектах оптовой и розничной реализации отдельно от других лекарственных средств, изделий медицинского назначения и медицинской техники и снабжаются этикеткой о запрещении реализации до принятия соответствующих мер.</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21.01.2013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4"/>
    <w:bookmarkStart w:name="z48" w:id="5"/>
    <w:p>
      <w:pPr>
        <w:spacing w:after="0"/>
        <w:ind w:left="0"/>
        <w:jc w:val="left"/>
      </w:pPr>
      <w:r>
        <w:rPr>
          <w:rFonts w:ascii="Times New Roman"/>
          <w:b/>
          <w:i w:val="false"/>
          <w:color w:val="000000"/>
        </w:rPr>
        <w:t xml:space="preserve"> 
2. Порядок оптовой реализации лекарственных средств,</w:t>
      </w:r>
      <w:r>
        <w:br/>
      </w:r>
      <w:r>
        <w:rPr>
          <w:rFonts w:ascii="Times New Roman"/>
          <w:b/>
          <w:i w:val="false"/>
          <w:color w:val="000000"/>
        </w:rPr>
        <w:t>
изделий медицинского назначения и медицинской техники</w:t>
      </w:r>
    </w:p>
    <w:bookmarkEnd w:id="5"/>
    <w:bookmarkStart w:name="z49" w:id="6"/>
    <w:p>
      <w:pPr>
        <w:spacing w:after="0"/>
        <w:ind w:left="0"/>
        <w:jc w:val="both"/>
      </w:pPr>
      <w:r>
        <w:rPr>
          <w:rFonts w:ascii="Times New Roman"/>
          <w:b w:val="false"/>
          <w:i w:val="false"/>
          <w:color w:val="000000"/>
          <w:sz w:val="28"/>
        </w:rPr>
        <w:t>
      13. На аптечном складе осуществляется оптовая реализация лекарственных средств и изделий медицинского назначения. На складе изделий медицинского назначения и медицинской техники осуществляется оптовая реализация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14. При оптовой реализации лекарственных средств, изделий медицинского назначения и медицинской техники из аптечного склада, склада изделий медицинского назначения и медицинской техники выписываются сопроводительные документы.</w:t>
      </w:r>
      <w:r>
        <w:br/>
      </w:r>
      <w:r>
        <w:rPr>
          <w:rFonts w:ascii="Times New Roman"/>
          <w:b w:val="false"/>
          <w:i w:val="false"/>
          <w:color w:val="000000"/>
          <w:sz w:val="28"/>
        </w:rPr>
        <w:t>
</w:t>
      </w:r>
      <w:r>
        <w:rPr>
          <w:rFonts w:ascii="Times New Roman"/>
          <w:b w:val="false"/>
          <w:i w:val="false"/>
          <w:color w:val="000000"/>
          <w:sz w:val="28"/>
        </w:rPr>
        <w:t>
      15. Сопроводительный документ заверяется подписью руководителя субъекта или уполномоченного им лица, главного бухгалтера, а также подписью лица, отпустившего лекарственные средства, изделия медицинского назначения и медицинскую технику, с аптечного склада или склада изделий медицинского назначения и медицинской техники. Исправления, приписки, помарки в сопроводительном документе не допускаются.</w:t>
      </w:r>
      <w:r>
        <w:br/>
      </w:r>
      <w:r>
        <w:rPr>
          <w:rFonts w:ascii="Times New Roman"/>
          <w:b w:val="false"/>
          <w:i w:val="false"/>
          <w:color w:val="000000"/>
          <w:sz w:val="28"/>
        </w:rPr>
        <w:t>
</w:t>
      </w:r>
      <w:r>
        <w:rPr>
          <w:rFonts w:ascii="Times New Roman"/>
          <w:b w:val="false"/>
          <w:i w:val="false"/>
          <w:color w:val="000000"/>
          <w:sz w:val="28"/>
        </w:rPr>
        <w:t>
      16. При оптовой реализации лекарственных средств, изделий медицинского назначения в сопроводительном документе указываются номер и срок действия </w:t>
      </w:r>
      <w:r>
        <w:rPr>
          <w:rFonts w:ascii="Times New Roman"/>
          <w:b w:val="false"/>
          <w:i w:val="false"/>
          <w:color w:val="000000"/>
          <w:sz w:val="28"/>
        </w:rPr>
        <w:t>заключения</w:t>
      </w:r>
      <w:r>
        <w:rPr>
          <w:rFonts w:ascii="Times New Roman"/>
          <w:b w:val="false"/>
          <w:i w:val="false"/>
          <w:color w:val="000000"/>
          <w:sz w:val="28"/>
        </w:rPr>
        <w:t xml:space="preserve"> о безопасности и качестве продукции на каждое наименование и партию (серию) лекарственного средства, изделия медицинского назначения.</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21.01.2013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Заключение о безопасности и качестве продукции хранится до истечения срока годности лекарственного средства, изделия медицинского назначения на объектах оптовой реализации и доступно потребителям и государственным контролирующим органам.</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Правительства РК от 21.01.2013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На аптечном складе, складе изделий медицинского назначения и медицинской техники ведется посерийный учет лекарственных средств, изделий медицинского назначения и медицинской техники в письменной или электронной форме, при котором фиксируются наименование лекарственного средства, изделия медицинского назначения и медицинской техники, дозировка, фасовка, страна и производитель, наименование и адрес поставщика и получателя, количество полученного и отпущенного лекарственного средства, изделия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19. Субстанции лекарственных средств отпускаются оптом аптекам и организациям по производству лекарственных средств, имеющим лицензию на изготовление лекарственных препаратов и производство лекарственных средств, соответственно.</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21.01.2013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Не для продажи на территориях Республики Беларусь и Российской Федерации осуществляется оптовая реализация импортной фармацевтической продукции, поступившей в Республику Казахстан с третьих стран по ставкам таможенных пошлин, отличных от ставок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Таможенного союза.</w:t>
      </w:r>
    </w:p>
    <w:bookmarkEnd w:id="6"/>
    <w:bookmarkStart w:name="z57" w:id="7"/>
    <w:p>
      <w:pPr>
        <w:spacing w:after="0"/>
        <w:ind w:left="0"/>
        <w:jc w:val="left"/>
      </w:pPr>
      <w:r>
        <w:rPr>
          <w:rFonts w:ascii="Times New Roman"/>
          <w:b/>
          <w:i w:val="false"/>
          <w:color w:val="000000"/>
        </w:rPr>
        <w:t xml:space="preserve"> 
3. Порядок розничной реализации лекарственных средств,</w:t>
      </w:r>
      <w:r>
        <w:br/>
      </w:r>
      <w:r>
        <w:rPr>
          <w:rFonts w:ascii="Times New Roman"/>
          <w:b/>
          <w:i w:val="false"/>
          <w:color w:val="000000"/>
        </w:rPr>
        <w:t>
изделий медицинского назначения и медицинской техники</w:t>
      </w:r>
    </w:p>
    <w:bookmarkEnd w:id="7"/>
    <w:bookmarkStart w:name="z58" w:id="8"/>
    <w:p>
      <w:pPr>
        <w:spacing w:after="0"/>
        <w:ind w:left="0"/>
        <w:jc w:val="both"/>
      </w:pPr>
      <w:r>
        <w:rPr>
          <w:rFonts w:ascii="Times New Roman"/>
          <w:b w:val="false"/>
          <w:i w:val="false"/>
          <w:color w:val="000000"/>
          <w:sz w:val="28"/>
        </w:rPr>
        <w:t>
      21. В аптеке, аптечном пункте в организациях здравоохранения, оказывающих первичную медико-санитарную, консультативно- диагностическую помощь, передвижном аптечном пункте для отдаленных сельских местностей осуществляется розничная реализация лекарственных средств и изделий медицинского назначения. В магазине медицинской техники и изделий медицинского назначения осуществляется розничная реализация изделий медицинского назначения и медицинской техники. В магазине оптики осуществляется розничная реализация оптики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22. В отдаленных от районного центра населенных пунктах, где отсутствуют аптеки, субъекты осуществляют розничную реализацию лекарственных средств, изделий медицинского назначения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r>
        <w:br/>
      </w:r>
      <w:r>
        <w:rPr>
          <w:rFonts w:ascii="Times New Roman"/>
          <w:b w:val="false"/>
          <w:i w:val="false"/>
          <w:color w:val="000000"/>
          <w:sz w:val="28"/>
        </w:rPr>
        <w:t>
</w:t>
      </w:r>
      <w:r>
        <w:rPr>
          <w:rFonts w:ascii="Times New Roman"/>
          <w:b w:val="false"/>
          <w:i w:val="false"/>
          <w:color w:val="000000"/>
          <w:sz w:val="28"/>
        </w:rPr>
        <w:t>
      При этом сохранность качества, безопасность и эффективность лекарственных средств, изделий медицинского назначения в случае отсутствия специалистов с фармацевтическим образованием обеспечивают </w:t>
      </w:r>
      <w:r>
        <w:rPr>
          <w:rFonts w:ascii="Times New Roman"/>
          <w:b w:val="false"/>
          <w:i w:val="false"/>
          <w:color w:val="000000"/>
          <w:sz w:val="28"/>
        </w:rPr>
        <w:t>аттестованные специалисты</w:t>
      </w:r>
      <w:r>
        <w:rPr>
          <w:rFonts w:ascii="Times New Roman"/>
          <w:b w:val="false"/>
          <w:i w:val="false"/>
          <w:color w:val="000000"/>
          <w:sz w:val="28"/>
        </w:rPr>
        <w:t xml:space="preserve"> с медицинским образованием.</w:t>
      </w:r>
      <w:r>
        <w:br/>
      </w:r>
      <w:r>
        <w:rPr>
          <w:rFonts w:ascii="Times New Roman"/>
          <w:b w:val="false"/>
          <w:i w:val="false"/>
          <w:color w:val="000000"/>
          <w:sz w:val="28"/>
        </w:rPr>
        <w:t>
</w:t>
      </w:r>
      <w:r>
        <w:rPr>
          <w:rFonts w:ascii="Times New Roman"/>
          <w:b w:val="false"/>
          <w:i w:val="false"/>
          <w:color w:val="000000"/>
          <w:sz w:val="28"/>
        </w:rPr>
        <w:t>
      23. На витрину выставляются лекарственные средства, реализуемые без рецепта врача.</w:t>
      </w:r>
      <w:r>
        <w:br/>
      </w:r>
      <w:r>
        <w:rPr>
          <w:rFonts w:ascii="Times New Roman"/>
          <w:b w:val="false"/>
          <w:i w:val="false"/>
          <w:color w:val="000000"/>
          <w:sz w:val="28"/>
        </w:rPr>
        <w:t>
</w:t>
      </w:r>
      <w:r>
        <w:rPr>
          <w:rFonts w:ascii="Times New Roman"/>
          <w:b w:val="false"/>
          <w:i w:val="false"/>
          <w:color w:val="000000"/>
          <w:sz w:val="28"/>
        </w:rPr>
        <w:t>
      24. При необходимости отпуска лекарственного средства в количестве, указанном в рецепте или необходимом на курс лечения, допускается реализация с нарушением вторичной (наружной) упаковки, за исключением первичной (внутренней) упаковки, с обязательным указанием на аптечной упаковке наименования объекта фармацевтической деятельности, лекарственного средства, количества, дозировки, серии, наименования производителя с указанием его страны, срока годности препарата, способа приема, мер предосторожности.</w:t>
      </w:r>
      <w:r>
        <w:br/>
      </w:r>
      <w:r>
        <w:rPr>
          <w:rFonts w:ascii="Times New Roman"/>
          <w:b w:val="false"/>
          <w:i w:val="false"/>
          <w:color w:val="000000"/>
          <w:sz w:val="28"/>
        </w:rPr>
        <w:t>
</w:t>
      </w:r>
      <w:r>
        <w:rPr>
          <w:rFonts w:ascii="Times New Roman"/>
          <w:b w:val="false"/>
          <w:i w:val="false"/>
          <w:color w:val="000000"/>
          <w:sz w:val="28"/>
        </w:rPr>
        <w:t>
      25. Розничная реализация населению лекарственных средств осуществляется без рецепта и по рецептам, выписанным и оформленным медицинскими работниками организаций здравоохранения в пределах своей компетенции при наличии соответствующих медицинских показаний на бланках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Розничная реализация населению лекарственных средств на получение лекарственных средств бесплатно или на льготных условиях для отдельных категорий больных, имеющих право на бесплатное или льготное обеспечение лекарственными средствами и изделиями медицинского назначения, осуществляется по рецепту, выписываемому на бланках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Розничная реализация населению лекарственных средств, содержащих наркотические и психотропные вещества </w:t>
      </w:r>
      <w:r>
        <w:rPr>
          <w:rFonts w:ascii="Times New Roman"/>
          <w:b w:val="false"/>
          <w:i w:val="false"/>
          <w:color w:val="000000"/>
          <w:sz w:val="28"/>
        </w:rPr>
        <w:t>Таблицы II</w:t>
      </w:r>
      <w:r>
        <w:rPr>
          <w:rFonts w:ascii="Times New Roman"/>
          <w:b w:val="false"/>
          <w:i w:val="false"/>
          <w:color w:val="000000"/>
          <w:sz w:val="28"/>
        </w:rPr>
        <w:t xml:space="preserve"> Списка наркотических средств и психотропных веществ, используемых в медицинских целях и находящихся под контролем, приведенному в приложении 1 к Закону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осуществляется по рецепту, выписываемому на бланках по форме, согласно приложению 1 к Правилам использования в медицинских целях наркотических средств, психотропных веществ и прекурсоров, подлежащих контролю в Республике Казахстан,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28. Розничная реализация населению лекарственных средств, содержащих психотропные вещества </w:t>
      </w:r>
      <w:r>
        <w:rPr>
          <w:rFonts w:ascii="Times New Roman"/>
          <w:b w:val="false"/>
          <w:i w:val="false"/>
          <w:color w:val="000000"/>
          <w:sz w:val="28"/>
        </w:rPr>
        <w:t>Таблицы III</w:t>
      </w:r>
      <w:r>
        <w:rPr>
          <w:rFonts w:ascii="Times New Roman"/>
          <w:b w:val="false"/>
          <w:i w:val="false"/>
          <w:color w:val="000000"/>
          <w:sz w:val="28"/>
        </w:rPr>
        <w:t xml:space="preserve"> Списка наркотических средств и психотропных веществ, используемых в медицинских целях и находящихся под контролем, приведенному в приложении 1 к Закону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осуществляется по рецепту, выписываемому на бланках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29. В рецепте допускаются сокращения,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30. При выписывании лекарственного средства в дозе, превышающей высшую разовую, врач в рецепте обозначает дозу лекарственного средства прописью и восклицательным знаком. При несоблюдении врачом данного требования, фармацевтический работник отпускает прописанное лекарственное средство в половине установленной высшей разовой дозы.</w:t>
      </w:r>
      <w:r>
        <w:br/>
      </w:r>
      <w:r>
        <w:rPr>
          <w:rFonts w:ascii="Times New Roman"/>
          <w:b w:val="false"/>
          <w:i w:val="false"/>
          <w:color w:val="000000"/>
          <w:sz w:val="28"/>
        </w:rPr>
        <w:t>
</w:t>
      </w:r>
      <w:r>
        <w:rPr>
          <w:rFonts w:ascii="Times New Roman"/>
          <w:b w:val="false"/>
          <w:i w:val="false"/>
          <w:color w:val="000000"/>
          <w:sz w:val="28"/>
        </w:rPr>
        <w:t>
      31. В случае отсутствия в аптеке, аптечном пункте лекарственного средства, выписанного врачом, специалист объекта розничной реализации осуществляет с согласия пациента и/или по согласованию с лечащим врачом его замену фармакологическим аналогом. В случае отсутствия в аптеке, аптечном пункте необходимого лекарственного средства, специалист предлагает пациенту, без согласования с врачом, синоним лекарственного средства под международным непатентованным названием, имеющимся в ассортименте.</w:t>
      </w:r>
      <w:r>
        <w:br/>
      </w:r>
      <w:r>
        <w:rPr>
          <w:rFonts w:ascii="Times New Roman"/>
          <w:b w:val="false"/>
          <w:i w:val="false"/>
          <w:color w:val="000000"/>
          <w:sz w:val="28"/>
        </w:rPr>
        <w:t>
</w:t>
      </w:r>
      <w:r>
        <w:rPr>
          <w:rFonts w:ascii="Times New Roman"/>
          <w:b w:val="false"/>
          <w:i w:val="false"/>
          <w:color w:val="000000"/>
          <w:sz w:val="28"/>
        </w:rPr>
        <w:t>
      32. Специалист объекта розничной реализации при розничной реализации лекарственных средств, изделий медицинского назначения и медицинской техники предоставляет пациенту информацию по:</w:t>
      </w:r>
      <w:r>
        <w:br/>
      </w:r>
      <w:r>
        <w:rPr>
          <w:rFonts w:ascii="Times New Roman"/>
          <w:b w:val="false"/>
          <w:i w:val="false"/>
          <w:color w:val="000000"/>
          <w:sz w:val="28"/>
        </w:rPr>
        <w:t>
</w:t>
      </w:r>
      <w:r>
        <w:rPr>
          <w:rFonts w:ascii="Times New Roman"/>
          <w:b w:val="false"/>
          <w:i w:val="false"/>
          <w:color w:val="000000"/>
          <w:sz w:val="28"/>
        </w:rPr>
        <w:t>
      1) правильному и рациональному применению или использованию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возможным побочным действиям и противопоказаниям лекарственных средств;</w:t>
      </w:r>
      <w:r>
        <w:br/>
      </w:r>
      <w:r>
        <w:rPr>
          <w:rFonts w:ascii="Times New Roman"/>
          <w:b w:val="false"/>
          <w:i w:val="false"/>
          <w:color w:val="000000"/>
          <w:sz w:val="28"/>
        </w:rPr>
        <w:t>
</w:t>
      </w:r>
      <w:r>
        <w:rPr>
          <w:rFonts w:ascii="Times New Roman"/>
          <w:b w:val="false"/>
          <w:i w:val="false"/>
          <w:color w:val="000000"/>
          <w:sz w:val="28"/>
        </w:rPr>
        <w:t>
      3) взаимодействию с другими лекарственными средствами, мерах предосторожности при их применении или использовании;</w:t>
      </w:r>
      <w:r>
        <w:br/>
      </w:r>
      <w:r>
        <w:rPr>
          <w:rFonts w:ascii="Times New Roman"/>
          <w:b w:val="false"/>
          <w:i w:val="false"/>
          <w:color w:val="000000"/>
          <w:sz w:val="28"/>
        </w:rPr>
        <w:t>
</w:t>
      </w:r>
      <w:r>
        <w:rPr>
          <w:rFonts w:ascii="Times New Roman"/>
          <w:b w:val="false"/>
          <w:i w:val="false"/>
          <w:color w:val="000000"/>
          <w:sz w:val="28"/>
        </w:rPr>
        <w:t>
      4) срокам годности и правилам хранения лекарственных средств, изделий медицинского назначения и медицинской техники в домашних условиях;</w:t>
      </w:r>
      <w:r>
        <w:br/>
      </w:r>
      <w:r>
        <w:rPr>
          <w:rFonts w:ascii="Times New Roman"/>
          <w:b w:val="false"/>
          <w:i w:val="false"/>
          <w:color w:val="000000"/>
          <w:sz w:val="28"/>
        </w:rPr>
        <w:t>
</w:t>
      </w:r>
      <w:r>
        <w:rPr>
          <w:rFonts w:ascii="Times New Roman"/>
          <w:b w:val="false"/>
          <w:i w:val="false"/>
          <w:color w:val="000000"/>
          <w:sz w:val="28"/>
        </w:rPr>
        <w:t>
      5) правилам эксплуатации, комплектности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33. Рецепт, не отвечающий требованиям его оформления и (или) содержащий лекарственное средство из несовместимых компонентов, считается недействительным и оставляется в аптеке, аптечном пункте.</w:t>
      </w:r>
      <w:r>
        <w:br/>
      </w:r>
      <w:r>
        <w:rPr>
          <w:rFonts w:ascii="Times New Roman"/>
          <w:b w:val="false"/>
          <w:i w:val="false"/>
          <w:color w:val="000000"/>
          <w:sz w:val="28"/>
        </w:rPr>
        <w:t>
</w:t>
      </w:r>
      <w:r>
        <w:rPr>
          <w:rFonts w:ascii="Times New Roman"/>
          <w:b w:val="false"/>
          <w:i w:val="false"/>
          <w:color w:val="000000"/>
          <w:sz w:val="28"/>
        </w:rPr>
        <w:t>
      При этом, специалист объекта розничной реализации отпускает больному выписанное лекарственное средство, за исключением лекарственных средств, содержащих несовместимые компоненты.</w:t>
      </w:r>
      <w:r>
        <w:br/>
      </w:r>
      <w:r>
        <w:rPr>
          <w:rFonts w:ascii="Times New Roman"/>
          <w:b w:val="false"/>
          <w:i w:val="false"/>
          <w:color w:val="000000"/>
          <w:sz w:val="28"/>
        </w:rPr>
        <w:t>
</w:t>
      </w:r>
      <w:r>
        <w:rPr>
          <w:rFonts w:ascii="Times New Roman"/>
          <w:b w:val="false"/>
          <w:i w:val="false"/>
          <w:color w:val="000000"/>
          <w:sz w:val="28"/>
        </w:rPr>
        <w:t>
      34. Недействительные рецепты погашаются штампом «Рецепт недействителен», регистрируются в журнале учета неправильно выписанных рецептов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пронумерованном, прошнурованном и скрепленном подписью руководителя и печатью аптеки, аптечного пункта.</w:t>
      </w:r>
      <w:r>
        <w:br/>
      </w:r>
      <w:r>
        <w:rPr>
          <w:rFonts w:ascii="Times New Roman"/>
          <w:b w:val="false"/>
          <w:i w:val="false"/>
          <w:color w:val="000000"/>
          <w:sz w:val="28"/>
        </w:rPr>
        <w:t>
</w:t>
      </w:r>
      <w:r>
        <w:rPr>
          <w:rFonts w:ascii="Times New Roman"/>
          <w:b w:val="false"/>
          <w:i w:val="false"/>
          <w:color w:val="000000"/>
          <w:sz w:val="28"/>
        </w:rPr>
        <w:t>
      35. Информация о неправильно выписанных рецептах передается руководителю соответствующей медицинской организации и (или) в соответствующие местные органы государственного управления здравоохранением.</w:t>
      </w:r>
      <w:r>
        <w:br/>
      </w:r>
      <w:r>
        <w:rPr>
          <w:rFonts w:ascii="Times New Roman"/>
          <w:b w:val="false"/>
          <w:i w:val="false"/>
          <w:color w:val="000000"/>
          <w:sz w:val="28"/>
        </w:rPr>
        <w:t>
</w:t>
      </w:r>
      <w:r>
        <w:rPr>
          <w:rFonts w:ascii="Times New Roman"/>
          <w:b w:val="false"/>
          <w:i w:val="false"/>
          <w:color w:val="000000"/>
          <w:sz w:val="28"/>
        </w:rPr>
        <w:t>
      36. Сроки хранения рецептов на лекарственные средства в аптеке, аптечных пунктах составляют:</w:t>
      </w:r>
      <w:r>
        <w:br/>
      </w:r>
      <w:r>
        <w:rPr>
          <w:rFonts w:ascii="Times New Roman"/>
          <w:b w:val="false"/>
          <w:i w:val="false"/>
          <w:color w:val="000000"/>
          <w:sz w:val="28"/>
        </w:rPr>
        <w:t>
</w:t>
      </w:r>
      <w:r>
        <w:rPr>
          <w:rFonts w:ascii="Times New Roman"/>
          <w:b w:val="false"/>
          <w:i w:val="false"/>
          <w:color w:val="000000"/>
          <w:sz w:val="28"/>
        </w:rPr>
        <w:t>
      1) отпущенные бесплатно и на льготных условиях — 3 года;</w:t>
      </w:r>
      <w:r>
        <w:br/>
      </w:r>
      <w:r>
        <w:rPr>
          <w:rFonts w:ascii="Times New Roman"/>
          <w:b w:val="false"/>
          <w:i w:val="false"/>
          <w:color w:val="000000"/>
          <w:sz w:val="28"/>
        </w:rPr>
        <w:t>
</w:t>
      </w:r>
      <w:r>
        <w:rPr>
          <w:rFonts w:ascii="Times New Roman"/>
          <w:b w:val="false"/>
          <w:i w:val="false"/>
          <w:color w:val="000000"/>
          <w:sz w:val="28"/>
        </w:rPr>
        <w:t>
      2) содержащие производные 8-оксихинолина, ядовитые вещества, гормональные стероиды, клонидин, анаболические стероиды, кодеин, тропикамид, циклопентолат — 3 месяца.</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постановления Правительства РК от 30.11.2013 </w:t>
      </w:r>
      <w:r>
        <w:rPr>
          <w:rFonts w:ascii="Times New Roman"/>
          <w:b w:val="false"/>
          <w:i w:val="false"/>
          <w:color w:val="000000"/>
          <w:sz w:val="28"/>
        </w:rPr>
        <w:t>№ 1297</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По истечении срока хранения рецепты подлежат уничтожению.</w:t>
      </w:r>
      <w:r>
        <w:br/>
      </w:r>
      <w:r>
        <w:rPr>
          <w:rFonts w:ascii="Times New Roman"/>
          <w:b w:val="false"/>
          <w:i w:val="false"/>
          <w:color w:val="000000"/>
          <w:sz w:val="28"/>
        </w:rPr>
        <w:t>
</w:t>
      </w:r>
      <w:r>
        <w:rPr>
          <w:rFonts w:ascii="Times New Roman"/>
          <w:b w:val="false"/>
          <w:i w:val="false"/>
          <w:color w:val="000000"/>
          <w:sz w:val="28"/>
        </w:rPr>
        <w:t>
      38. Для уничтожения рецептов создается комиссия в составе руководителя и материально-ответственных лиц аптеки, аптечного пункта.</w:t>
      </w:r>
      <w:r>
        <w:br/>
      </w:r>
      <w:r>
        <w:rPr>
          <w:rFonts w:ascii="Times New Roman"/>
          <w:b w:val="false"/>
          <w:i w:val="false"/>
          <w:color w:val="000000"/>
          <w:sz w:val="28"/>
        </w:rPr>
        <w:t>
</w:t>
      </w:r>
      <w:r>
        <w:rPr>
          <w:rFonts w:ascii="Times New Roman"/>
          <w:b w:val="false"/>
          <w:i w:val="false"/>
          <w:color w:val="000000"/>
          <w:sz w:val="28"/>
        </w:rPr>
        <w:t>
      Комиссия составляет акт об уничтожении, в котором прописью указывается количество уничтоженных рецептов.</w:t>
      </w:r>
    </w:p>
    <w:bookmarkEnd w:id="8"/>
    <w:bookmarkStart w:name="z86"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оптовой и розничной реализации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9"/>
    <w:bookmarkStart w:name="z87" w:id="10"/>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Нысан</w:t>
      </w:r>
    </w:p>
    <w:bookmarkEnd w:id="10"/>
    <w:p>
      <w:pPr>
        <w:spacing w:after="0"/>
        <w:ind w:left="0"/>
        <w:jc w:val="both"/>
      </w:pPr>
      <w:r>
        <w:rPr>
          <w:rFonts w:ascii="Times New Roman"/>
          <w:b w:val="false"/>
          <w:i w:val="false"/>
          <w:color w:val="000000"/>
          <w:sz w:val="28"/>
        </w:rPr>
        <w:t>Формат А6</w:t>
      </w:r>
      <w:r>
        <w:br/>
      </w:r>
      <w:r>
        <w:rPr>
          <w:rFonts w:ascii="Times New Roman"/>
          <w:b w:val="false"/>
          <w:i w:val="false"/>
          <w:color w:val="000000"/>
          <w:sz w:val="28"/>
        </w:rPr>
        <w:t>
А6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9"/>
        <w:gridCol w:w="625"/>
        <w:gridCol w:w="6842"/>
      </w:tblGrid>
      <w:tr>
        <w:trPr>
          <w:trHeight w:val="30"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20__ жылғы «__»________ № _____</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130/е нысаны медициналық құжаттама</w:t>
            </w:r>
          </w:p>
        </w:tc>
      </w:tr>
      <w:tr>
        <w:trPr>
          <w:trHeight w:val="30"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130/у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«___»__________20______ года №_____</w:t>
            </w:r>
          </w:p>
        </w:tc>
      </w:tr>
    </w:tbl>
    <w:p>
      <w:pPr>
        <w:spacing w:after="0"/>
        <w:ind w:left="0"/>
        <w:jc w:val="both"/>
      </w:pPr>
      <w:r>
        <w:rPr>
          <w:rFonts w:ascii="Times New Roman"/>
          <w:b w:val="false"/>
          <w:i w:val="false"/>
          <w:color w:val="000000"/>
          <w:sz w:val="28"/>
        </w:rPr>
        <w:t>Ұйымның мөртабаны, шифры</w:t>
      </w:r>
      <w:r>
        <w:br/>
      </w:r>
      <w:r>
        <w:rPr>
          <w:rFonts w:ascii="Times New Roman"/>
          <w:b w:val="false"/>
          <w:i w:val="false"/>
          <w:color w:val="000000"/>
          <w:sz w:val="28"/>
        </w:rPr>
        <w:t>
Штамп, шифр организации</w:t>
      </w:r>
    </w:p>
    <w:bookmarkStart w:name="z88" w:id="11"/>
    <w:p>
      <w:pPr>
        <w:spacing w:after="0"/>
        <w:ind w:left="0"/>
        <w:jc w:val="left"/>
      </w:pPr>
      <w:r>
        <w:rPr>
          <w:rFonts w:ascii="Times New Roman"/>
          <w:b/>
          <w:i w:val="false"/>
          <w:color w:val="000000"/>
        </w:rPr>
        <w:t xml:space="preserve"> 
РЕЦЕПТ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2980"/>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БАЛАҒА АРНАЛҒАН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ЕРЕСЕККЕ АРНАЛҒАН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28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РЕБЕНКА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ВЗРОСЛОГО</w:t>
            </w:r>
          </w:p>
        </w:tc>
      </w:tr>
    </w:tbl>
    <w:p>
      <w:pPr>
        <w:spacing w:after="0"/>
        <w:ind w:left="0"/>
        <w:jc w:val="both"/>
      </w:pPr>
      <w:r>
        <w:rPr>
          <w:rFonts w:ascii="Times New Roman"/>
          <w:b w:val="false"/>
          <w:i w:val="false"/>
          <w:color w:val="000000"/>
          <w:sz w:val="28"/>
        </w:rPr>
        <w:t>(астын сызу керек - подчеркнуть)</w:t>
      </w:r>
      <w:r>
        <w:br/>
      </w:r>
      <w:r>
        <w:rPr>
          <w:rFonts w:ascii="Times New Roman"/>
          <w:b w:val="false"/>
          <w:i w:val="false"/>
          <w:color w:val="000000"/>
          <w:sz w:val="28"/>
        </w:rPr>
        <w:t>
                                       20__ ж. «____»___________</w:t>
      </w:r>
      <w:r>
        <w:br/>
      </w:r>
      <w:r>
        <w:rPr>
          <w:rFonts w:ascii="Times New Roman"/>
          <w:b w:val="false"/>
          <w:i w:val="false"/>
          <w:color w:val="000000"/>
          <w:sz w:val="28"/>
        </w:rPr>
        <w:t>
                                      __________________________</w:t>
      </w:r>
      <w:r>
        <w:br/>
      </w:r>
      <w:r>
        <w:rPr>
          <w:rFonts w:ascii="Times New Roman"/>
          <w:b w:val="false"/>
          <w:i w:val="false"/>
          <w:color w:val="000000"/>
          <w:sz w:val="28"/>
        </w:rPr>
        <w:t>
                    (рецептінің жазылған күні - дата выписки рецепта)</w:t>
      </w:r>
    </w:p>
    <w:p>
      <w:pPr>
        <w:spacing w:after="0"/>
        <w:ind w:left="0"/>
        <w:jc w:val="both"/>
      </w:pPr>
      <w:r>
        <w:rPr>
          <w:rFonts w:ascii="Times New Roman"/>
          <w:b w:val="false"/>
          <w:i w:val="false"/>
          <w:color w:val="000000"/>
          <w:sz w:val="28"/>
        </w:rPr>
        <w:t>      Науқастың Т.А.Ә., жасы (Ф.И.О. больного, возраст)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Дәрігердің Т.А.Ә. (Ф.И.О. врача)_______________________________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Rр.</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r>
    </w:tbl>
    <w:p>
      <w:pPr>
        <w:spacing w:after="0"/>
        <w:ind w:left="0"/>
        <w:jc w:val="both"/>
      </w:pPr>
      <w:r>
        <w:rPr>
          <w:rFonts w:ascii="Times New Roman"/>
          <w:b w:val="false"/>
          <w:i w:val="false"/>
          <w:color w:val="000000"/>
          <w:sz w:val="28"/>
        </w:rPr>
        <w:t>D.S. ________________________________________________________________</w:t>
      </w:r>
    </w:p>
    <w:p>
      <w:pPr>
        <w:spacing w:after="0"/>
        <w:ind w:left="0"/>
        <w:jc w:val="both"/>
      </w:pPr>
      <w:r>
        <w:rPr>
          <w:rFonts w:ascii="Times New Roman"/>
          <w:b w:val="false"/>
          <w:i w:val="false"/>
          <w:color w:val="000000"/>
          <w:sz w:val="28"/>
        </w:rPr>
        <w:t>      Рецептінің жарамдылығы (рецепт действителен): 10 күн (дней), 1 ай (месяц), арнайы тағайындау бойынша: «апта сайын» немесе «ай сайын» (по специальному назначению: «еженедельно» или «ежемесячно») (керегінің астын сызу керек - нужное подчеркнуть)</w:t>
      </w:r>
      <w:r>
        <w:br/>
      </w:r>
      <w:r>
        <w:rPr>
          <w:rFonts w:ascii="Times New Roman"/>
          <w:b w:val="false"/>
          <w:i w:val="false"/>
          <w:color w:val="000000"/>
          <w:sz w:val="28"/>
        </w:rPr>
        <w:t>
      ДӘРІГЕРДІҢ ҚОЛЫ МЕН ЖЕКЕ МӨРІ _________________________</w:t>
      </w:r>
      <w:r>
        <w:br/>
      </w:r>
      <w:r>
        <w:rPr>
          <w:rFonts w:ascii="Times New Roman"/>
          <w:b w:val="false"/>
          <w:i w:val="false"/>
          <w:color w:val="000000"/>
          <w:sz w:val="28"/>
        </w:rPr>
        <w:t>
      м.о.</w:t>
      </w:r>
      <w:r>
        <w:br/>
      </w:r>
      <w:r>
        <w:rPr>
          <w:rFonts w:ascii="Times New Roman"/>
          <w:b w:val="false"/>
          <w:i w:val="false"/>
          <w:color w:val="000000"/>
          <w:sz w:val="28"/>
        </w:rPr>
        <w:t>
      ПОДПИСЬ И ЛИЧНАЯ ПЕЧАТЬ ВРАЧА</w:t>
      </w:r>
      <w:r>
        <w:br/>
      </w:r>
      <w:r>
        <w:rPr>
          <w:rFonts w:ascii="Times New Roman"/>
          <w:b w:val="false"/>
          <w:i w:val="false"/>
          <w:color w:val="000000"/>
          <w:sz w:val="28"/>
        </w:rPr>
        <w:t>
      м.п.</w:t>
      </w:r>
      <w:r>
        <w:br/>
      </w:r>
      <w:r>
        <w:rPr>
          <w:rFonts w:ascii="Times New Roman"/>
          <w:b w:val="false"/>
          <w:i w:val="false"/>
          <w:color w:val="000000"/>
          <w:sz w:val="28"/>
        </w:rPr>
        <w:t>
      Құрамында психотроптық заттар бар дәрілік заттар үшін</w:t>
      </w:r>
      <w:r>
        <w:br/>
      </w:r>
      <w:r>
        <w:rPr>
          <w:rFonts w:ascii="Times New Roman"/>
          <w:b w:val="false"/>
          <w:i w:val="false"/>
          <w:color w:val="000000"/>
          <w:sz w:val="28"/>
        </w:rPr>
        <w:t>
      Для лекарственных средств, содержащих психотропные вещества</w:t>
      </w:r>
      <w:r>
        <w:br/>
      </w:r>
      <w:r>
        <w:rPr>
          <w:rFonts w:ascii="Times New Roman"/>
          <w:b w:val="false"/>
          <w:i w:val="false"/>
          <w:color w:val="000000"/>
          <w:sz w:val="28"/>
        </w:rPr>
        <w:t>
      Бөлімше меңгерушісінің қолы,</w:t>
      </w:r>
      <w:r>
        <w:br/>
      </w:r>
      <w:r>
        <w:rPr>
          <w:rFonts w:ascii="Times New Roman"/>
          <w:b w:val="false"/>
          <w:i w:val="false"/>
          <w:color w:val="000000"/>
          <w:sz w:val="28"/>
        </w:rPr>
        <w:t>
      Ұйымның мөрі «Рецептілер үшін» _____________________________</w:t>
      </w:r>
      <w:r>
        <w:br/>
      </w:r>
      <w:r>
        <w:rPr>
          <w:rFonts w:ascii="Times New Roman"/>
          <w:b w:val="false"/>
          <w:i w:val="false"/>
          <w:color w:val="000000"/>
          <w:sz w:val="28"/>
        </w:rPr>
        <w:t>
      м.о.</w:t>
      </w:r>
      <w:r>
        <w:br/>
      </w:r>
      <w:r>
        <w:rPr>
          <w:rFonts w:ascii="Times New Roman"/>
          <w:b w:val="false"/>
          <w:i w:val="false"/>
          <w:color w:val="000000"/>
          <w:sz w:val="28"/>
        </w:rPr>
        <w:t>
      Подпись заведующего отделением,</w:t>
      </w:r>
      <w:r>
        <w:br/>
      </w:r>
      <w:r>
        <w:rPr>
          <w:rFonts w:ascii="Times New Roman"/>
          <w:b w:val="false"/>
          <w:i w:val="false"/>
          <w:color w:val="000000"/>
          <w:sz w:val="28"/>
        </w:rPr>
        <w:t>
      Печать организации "Для рецептов" __________________________</w:t>
      </w:r>
      <w:r>
        <w:br/>
      </w:r>
      <w:r>
        <w:rPr>
          <w:rFonts w:ascii="Times New Roman"/>
          <w:b w:val="false"/>
          <w:i w:val="false"/>
          <w:color w:val="000000"/>
          <w:sz w:val="28"/>
        </w:rPr>
        <w:t>
      м.п.</w:t>
      </w:r>
      <w:r>
        <w:br/>
      </w:r>
      <w:r>
        <w:rPr>
          <w:rFonts w:ascii="Times New Roman"/>
          <w:b w:val="false"/>
          <w:i w:val="false"/>
          <w:color w:val="000000"/>
          <w:sz w:val="28"/>
        </w:rPr>
        <w:t>
      Келесі беттегі 130/е. н.</w:t>
      </w:r>
    </w:p>
    <w:p>
      <w:pPr>
        <w:spacing w:after="0"/>
        <w:ind w:left="0"/>
        <w:jc w:val="both"/>
      </w:pPr>
      <w:r>
        <w:rPr>
          <w:rFonts w:ascii="Times New Roman"/>
          <w:b w:val="false"/>
          <w:i w:val="false"/>
          <w:color w:val="000000"/>
          <w:sz w:val="28"/>
        </w:rPr>
        <w:t>      Оборот ф. 130/у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 препараттардың №</w:t>
            </w:r>
            <w:r>
              <w:br/>
            </w:r>
            <w:r>
              <w:rPr>
                <w:rFonts w:ascii="Times New Roman"/>
                <w:b w:val="false"/>
                <w:i w:val="false"/>
                <w:color w:val="000000"/>
                <w:sz w:val="20"/>
              </w:rPr>
              <w:t>
</w:t>
            </w:r>
            <w:r>
              <w:rPr>
                <w:rFonts w:ascii="Times New Roman"/>
                <w:b w:val="false"/>
                <w:i w:val="false"/>
                <w:color w:val="000000"/>
                <w:sz w:val="20"/>
              </w:rPr>
              <w:t>(№ препаратов индивидуального</w:t>
            </w:r>
            <w:r>
              <w:br/>
            </w:r>
            <w:r>
              <w:rPr>
                <w:rFonts w:ascii="Times New Roman"/>
                <w:b w:val="false"/>
                <w:i w:val="false"/>
                <w:color w:val="000000"/>
                <w:sz w:val="20"/>
              </w:rPr>
              <w:t>
</w:t>
            </w:r>
            <w:r>
              <w:rPr>
                <w:rFonts w:ascii="Times New Roman"/>
                <w:b w:val="false"/>
                <w:i w:val="false"/>
                <w:color w:val="000000"/>
                <w:sz w:val="20"/>
              </w:rPr>
              <w:t>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 (штамп аптеки)</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r>
              <w:br/>
            </w:r>
            <w:r>
              <w:rPr>
                <w:rFonts w:ascii="Times New Roman"/>
                <w:b w:val="false"/>
                <w:i w:val="false"/>
                <w:color w:val="000000"/>
                <w:sz w:val="20"/>
              </w:rPr>
              <w:t>
</w:t>
            </w:r>
            <w:r>
              <w:rPr>
                <w:rFonts w:ascii="Times New Roman"/>
                <w:b w:val="false"/>
                <w:i w:val="false"/>
                <w:color w:val="000000"/>
                <w:sz w:val="20"/>
              </w:rPr>
              <w:t>(принял)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w:t>
            </w:r>
            <w:r>
              <w:br/>
            </w:r>
            <w:r>
              <w:rPr>
                <w:rFonts w:ascii="Times New Roman"/>
                <w:b w:val="false"/>
                <w:i w:val="false"/>
                <w:color w:val="000000"/>
                <w:sz w:val="20"/>
              </w:rPr>
              <w:t>
</w:t>
            </w:r>
            <w:r>
              <w:rPr>
                <w:rFonts w:ascii="Times New Roman"/>
                <w:b w:val="false"/>
                <w:i w:val="false"/>
                <w:color w:val="000000"/>
                <w:sz w:val="20"/>
              </w:rPr>
              <w:t>(приготовил)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w:t>
            </w:r>
            <w:r>
              <w:br/>
            </w:r>
            <w:r>
              <w:rPr>
                <w:rFonts w:ascii="Times New Roman"/>
                <w:b w:val="false"/>
                <w:i w:val="false"/>
                <w:color w:val="000000"/>
                <w:sz w:val="20"/>
              </w:rPr>
              <w:t>
</w:t>
            </w:r>
            <w:r>
              <w:rPr>
                <w:rFonts w:ascii="Times New Roman"/>
                <w:b w:val="false"/>
                <w:i w:val="false"/>
                <w:color w:val="000000"/>
                <w:sz w:val="20"/>
              </w:rPr>
              <w:t>(проверил)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w:t>
            </w:r>
            <w:r>
              <w:br/>
            </w:r>
            <w:r>
              <w:rPr>
                <w:rFonts w:ascii="Times New Roman"/>
                <w:b w:val="false"/>
                <w:i w:val="false"/>
                <w:color w:val="000000"/>
                <w:sz w:val="20"/>
              </w:rPr>
              <w:t>
</w:t>
            </w:r>
            <w:r>
              <w:rPr>
                <w:rFonts w:ascii="Times New Roman"/>
                <w:b w:val="false"/>
                <w:i w:val="false"/>
                <w:color w:val="000000"/>
                <w:sz w:val="20"/>
              </w:rPr>
              <w:t>(отпустил)</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2"/>
    <w:p>
      <w:pPr>
        <w:spacing w:after="0"/>
        <w:ind w:left="0"/>
        <w:jc w:val="left"/>
      </w:pPr>
      <w:r>
        <w:rPr>
          <w:rFonts w:ascii="Times New Roman"/>
          <w:b/>
          <w:i w:val="false"/>
          <w:color w:val="000000"/>
        </w:rPr>
        <w:t xml:space="preserve"> 
Памятка врачу</w:t>
      </w:r>
    </w:p>
    <w:bookmarkEnd w:id="12"/>
    <w:bookmarkStart w:name="z91" w:id="13"/>
    <w:p>
      <w:pPr>
        <w:spacing w:after="0"/>
        <w:ind w:left="0"/>
        <w:jc w:val="both"/>
      </w:pPr>
      <w:r>
        <w:rPr>
          <w:rFonts w:ascii="Times New Roman"/>
          <w:b w:val="false"/>
          <w:i w:val="false"/>
          <w:color w:val="000000"/>
          <w:sz w:val="28"/>
        </w:rPr>
        <w:t>
      1. Шифр объекта первичной медико-санитарной помощи печатается типографским способом или ставится штамп.</w:t>
      </w:r>
      <w:r>
        <w:br/>
      </w:r>
      <w:r>
        <w:rPr>
          <w:rFonts w:ascii="Times New Roman"/>
          <w:b w:val="false"/>
          <w:i w:val="false"/>
          <w:color w:val="000000"/>
          <w:sz w:val="28"/>
        </w:rPr>
        <w:t>
</w:t>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w:t>
      </w:r>
      <w:r>
        <w:rPr>
          <w:rFonts w:ascii="Times New Roman"/>
          <w:b w:val="false"/>
          <w:i w:val="false"/>
          <w:color w:val="000000"/>
          <w:sz w:val="28"/>
        </w:rPr>
        <w:t>
      3. На одном бланке может быть выписано:</w:t>
      </w:r>
      <w:r>
        <w:br/>
      </w:r>
      <w:r>
        <w:rPr>
          <w:rFonts w:ascii="Times New Roman"/>
          <w:b w:val="false"/>
          <w:i w:val="false"/>
          <w:color w:val="000000"/>
          <w:sz w:val="28"/>
        </w:rPr>
        <w:t>
</w:t>
      </w:r>
      <w:r>
        <w:rPr>
          <w:rFonts w:ascii="Times New Roman"/>
          <w:b w:val="false"/>
          <w:i w:val="false"/>
          <w:color w:val="000000"/>
          <w:sz w:val="28"/>
        </w:rPr>
        <w:t>
      а) одно лекарственное средство, содержащее производные 8-оксихинолина, ядовитые вещества, гормональные стероиды, клонидин, анаболические стероиды, наркотические средства, психотропные вещества и прекурсоры Таблиц III, IV Списка;</w:t>
      </w:r>
      <w:r>
        <w:br/>
      </w:r>
      <w:r>
        <w:rPr>
          <w:rFonts w:ascii="Times New Roman"/>
          <w:b w:val="false"/>
          <w:i w:val="false"/>
          <w:color w:val="000000"/>
          <w:sz w:val="28"/>
        </w:rPr>
        <w:t>
</w:t>
      </w:r>
      <w:r>
        <w:rPr>
          <w:rFonts w:ascii="Times New Roman"/>
          <w:b w:val="false"/>
          <w:i w:val="false"/>
          <w:color w:val="000000"/>
          <w:sz w:val="28"/>
        </w:rPr>
        <w:t>
      б) одно, два лекарственных средства на остальные лекарственные средства.</w:t>
      </w:r>
      <w:r>
        <w:br/>
      </w:r>
      <w:r>
        <w:rPr>
          <w:rFonts w:ascii="Times New Roman"/>
          <w:b w:val="false"/>
          <w:i w:val="false"/>
          <w:color w:val="000000"/>
          <w:sz w:val="28"/>
        </w:rPr>
        <w:t>
</w:t>
      </w:r>
      <w:r>
        <w:rPr>
          <w:rFonts w:ascii="Times New Roman"/>
          <w:b w:val="false"/>
          <w:i w:val="false"/>
          <w:color w:val="000000"/>
          <w:sz w:val="28"/>
        </w:rPr>
        <w:t>
      4. Разрешаются только принятые Правилами оптовой и розничной реализации лекарственных средств, изделий медицинского назначения и медицинской техники рецептурные сокращения.</w:t>
      </w:r>
      <w:r>
        <w:br/>
      </w:r>
      <w:r>
        <w:rPr>
          <w:rFonts w:ascii="Times New Roman"/>
          <w:b w:val="false"/>
          <w:i w:val="false"/>
          <w:color w:val="000000"/>
          <w:sz w:val="28"/>
        </w:rPr>
        <w:t>
</w:t>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w:t>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w:t>
      </w:r>
      <w:r>
        <w:rPr>
          <w:rFonts w:ascii="Times New Roman"/>
          <w:b w:val="false"/>
          <w:i w:val="false"/>
          <w:color w:val="000000"/>
          <w:sz w:val="28"/>
        </w:rPr>
        <w:t>
      8. При заполнении подчеркнуть предназначение рецепта (для взрослого, для ребенка).</w:t>
      </w:r>
      <w:r>
        <w:br/>
      </w:r>
      <w:r>
        <w:rPr>
          <w:rFonts w:ascii="Times New Roman"/>
          <w:b w:val="false"/>
          <w:i w:val="false"/>
          <w:color w:val="000000"/>
          <w:sz w:val="28"/>
        </w:rPr>
        <w:t>
</w:t>
      </w:r>
      <w:r>
        <w:rPr>
          <w:rFonts w:ascii="Times New Roman"/>
          <w:b w:val="false"/>
          <w:i w:val="false"/>
          <w:color w:val="000000"/>
          <w:sz w:val="28"/>
        </w:rPr>
        <w:t>
      9. Рецепты, выписанные в организациях здравоохранения Республики Казахстан, действительны на территории всей республики:</w:t>
      </w:r>
      <w:r>
        <w:br/>
      </w:r>
      <w:r>
        <w:rPr>
          <w:rFonts w:ascii="Times New Roman"/>
          <w:b w:val="false"/>
          <w:i w:val="false"/>
          <w:color w:val="000000"/>
          <w:sz w:val="28"/>
        </w:rPr>
        <w:t>
</w:t>
      </w:r>
      <w:r>
        <w:rPr>
          <w:rFonts w:ascii="Times New Roman"/>
          <w:b w:val="false"/>
          <w:i w:val="false"/>
          <w:color w:val="000000"/>
          <w:sz w:val="28"/>
        </w:rPr>
        <w:t>
      а) на получение лекарственных средств, содержащих производные 8-оксихинолина, ядовитые вещества, гормональные стероиды, клонидин, анаболические стероиды – в течение 10 дней со дня их выписывания;</w:t>
      </w:r>
      <w:r>
        <w:br/>
      </w:r>
      <w:r>
        <w:rPr>
          <w:rFonts w:ascii="Times New Roman"/>
          <w:b w:val="false"/>
          <w:i w:val="false"/>
          <w:color w:val="000000"/>
          <w:sz w:val="28"/>
        </w:rPr>
        <w:t>
</w:t>
      </w:r>
      <w:r>
        <w:rPr>
          <w:rFonts w:ascii="Times New Roman"/>
          <w:b w:val="false"/>
          <w:i w:val="false"/>
          <w:color w:val="000000"/>
          <w:sz w:val="28"/>
        </w:rPr>
        <w:t>
      б) больным, нуждающимся в постоянном (длительном) лечении (за исключением случаев, указанных в пункте а), – до трех месяцев. При этом, подчеркиваются надписи «По специальному назначению» и по периодичности отпуска лекарств из аптеки, аптечного пункта («еженедельно» или «ежемесячно»), скрепляются подписью и личной печатью врача, выписавшего рецепт;</w:t>
      </w:r>
      <w:r>
        <w:br/>
      </w:r>
      <w:r>
        <w:rPr>
          <w:rFonts w:ascii="Times New Roman"/>
          <w:b w:val="false"/>
          <w:i w:val="false"/>
          <w:color w:val="000000"/>
          <w:sz w:val="28"/>
        </w:rPr>
        <w:t>
</w:t>
      </w:r>
      <w:r>
        <w:rPr>
          <w:rFonts w:ascii="Times New Roman"/>
          <w:b w:val="false"/>
          <w:i w:val="false"/>
          <w:color w:val="000000"/>
          <w:sz w:val="28"/>
        </w:rPr>
        <w:t>
      в) остальные рецепты – в течение одного месяца со дня их выписывания.</w:t>
      </w:r>
      <w:r>
        <w:br/>
      </w:r>
      <w:r>
        <w:rPr>
          <w:rFonts w:ascii="Times New Roman"/>
          <w:b w:val="false"/>
          <w:i w:val="false"/>
          <w:color w:val="000000"/>
          <w:sz w:val="28"/>
        </w:rPr>
        <w:t>
</w:t>
      </w:r>
      <w:r>
        <w:rPr>
          <w:rFonts w:ascii="Times New Roman"/>
          <w:b w:val="false"/>
          <w:i w:val="false"/>
          <w:color w:val="000000"/>
          <w:sz w:val="28"/>
        </w:rPr>
        <w:t>
      10. Подпись врача должна быть заверена его личной печатью.</w:t>
      </w:r>
      <w:r>
        <w:br/>
      </w:r>
      <w:r>
        <w:rPr>
          <w:rFonts w:ascii="Times New Roman"/>
          <w:b w:val="false"/>
          <w:i w:val="false"/>
          <w:color w:val="000000"/>
          <w:sz w:val="28"/>
        </w:rPr>
        <w:t>
</w:t>
      </w:r>
      <w:r>
        <w:rPr>
          <w:rFonts w:ascii="Times New Roman"/>
          <w:b w:val="false"/>
          <w:i w:val="false"/>
          <w:color w:val="000000"/>
          <w:sz w:val="28"/>
        </w:rPr>
        <w:t>
      11. Должностное лицо объекта первичной медико-санитарной помощи и физическое лицо, осуществляющее частную медицинскую практику, заверяют рецепт на получение лекарственных средств, содержащих психотропные вещества, своей подписью и печатью организации (печатью физического лица, осуществляющего частную медицинскую практику).</w:t>
      </w:r>
      <w:r>
        <w:br/>
      </w:r>
      <w:r>
        <w:rPr>
          <w:rFonts w:ascii="Times New Roman"/>
          <w:b w:val="false"/>
          <w:i w:val="false"/>
          <w:color w:val="000000"/>
          <w:sz w:val="28"/>
        </w:rPr>
        <w:t>
</w:t>
      </w:r>
      <w:r>
        <w:rPr>
          <w:rFonts w:ascii="Times New Roman"/>
          <w:b w:val="false"/>
          <w:i w:val="false"/>
          <w:color w:val="000000"/>
          <w:sz w:val="28"/>
        </w:rPr>
        <w:t>
      12. Заведующий фельдшерско-акушерским пунктом заверяет рецепт на получение лекарственных средств, содержащих психотропные вещества, своей подписью и печатью фельдшерско-акушерского пункта.</w:t>
      </w:r>
      <w:r>
        <w:br/>
      </w:r>
      <w:r>
        <w:rPr>
          <w:rFonts w:ascii="Times New Roman"/>
          <w:b w:val="false"/>
          <w:i w:val="false"/>
          <w:color w:val="000000"/>
          <w:sz w:val="28"/>
        </w:rPr>
        <w:t>
</w:t>
      </w:r>
      <w:r>
        <w:rPr>
          <w:rFonts w:ascii="Times New Roman"/>
          <w:b w:val="false"/>
          <w:i w:val="false"/>
          <w:color w:val="000000"/>
          <w:sz w:val="28"/>
        </w:rPr>
        <w:t>
      13. В сельских населенных пунктах, в случае отсутствия врачей, рецепты выписываются работниками со средним медицинским образованием, ведущими амбулаторный прием больных.</w:t>
      </w:r>
      <w:r>
        <w:br/>
      </w:r>
      <w:r>
        <w:rPr>
          <w:rFonts w:ascii="Times New Roman"/>
          <w:b w:val="false"/>
          <w:i w:val="false"/>
          <w:color w:val="000000"/>
          <w:sz w:val="28"/>
        </w:rPr>
        <w:t>
</w:t>
      </w:r>
      <w:r>
        <w:rPr>
          <w:rFonts w:ascii="Times New Roman"/>
          <w:b w:val="false"/>
          <w:i w:val="false"/>
          <w:color w:val="000000"/>
          <w:sz w:val="28"/>
        </w:rPr>
        <w:t>
      14. Не разрешается выписывать рецепты на лекарственные средства, предназначенные для оказания гарантированного объема бесплатной медицинской помощи в условиях стационара.</w:t>
      </w:r>
    </w:p>
    <w:bookmarkEnd w:id="13"/>
    <w:bookmarkStart w:name="z110" w:id="14"/>
    <w:p>
      <w:pPr>
        <w:spacing w:after="0"/>
        <w:ind w:left="0"/>
        <w:jc w:val="left"/>
      </w:pPr>
      <w:r>
        <w:rPr>
          <w:rFonts w:ascii="Times New Roman"/>
          <w:b/>
          <w:i w:val="false"/>
          <w:color w:val="000000"/>
        </w:rPr>
        <w:t xml:space="preserve"> 
Дәрігер жадынамасы</w:t>
      </w:r>
    </w:p>
    <w:bookmarkEnd w:id="14"/>
    <w:bookmarkStart w:name="z111" w:id="15"/>
    <w:p>
      <w:pPr>
        <w:spacing w:after="0"/>
        <w:ind w:left="0"/>
        <w:jc w:val="both"/>
      </w:pPr>
      <w:r>
        <w:rPr>
          <w:rFonts w:ascii="Times New Roman"/>
          <w:b w:val="false"/>
          <w:i w:val="false"/>
          <w:color w:val="000000"/>
          <w:sz w:val="28"/>
        </w:rPr>
        <w:t>
      1. Алғашқы медициналық-санитарлық көмек объектісінің шифры баспаханалық тәсілмен басылады немесе мөртабан қойылады.</w:t>
      </w:r>
      <w:r>
        <w:br/>
      </w:r>
      <w:r>
        <w:rPr>
          <w:rFonts w:ascii="Times New Roman"/>
          <w:b w:val="false"/>
          <w:i w:val="false"/>
          <w:color w:val="000000"/>
          <w:sz w:val="28"/>
        </w:rPr>
        <w:t>
</w:t>
      </w:r>
      <w:r>
        <w:rPr>
          <w:rFonts w:ascii="Times New Roman"/>
          <w:b w:val="false"/>
          <w:i w:val="false"/>
          <w:color w:val="000000"/>
          <w:sz w:val="28"/>
        </w:rPr>
        <w:t>
      2. Рецепт шарикті қаламмен латын тілінде, анық, түсінікті жазылады, түзетуге тыйым салынады.</w:t>
      </w:r>
      <w:r>
        <w:br/>
      </w:r>
      <w:r>
        <w:rPr>
          <w:rFonts w:ascii="Times New Roman"/>
          <w:b w:val="false"/>
          <w:i w:val="false"/>
          <w:color w:val="000000"/>
          <w:sz w:val="28"/>
        </w:rPr>
        <w:t>
</w:t>
      </w:r>
      <w:r>
        <w:rPr>
          <w:rFonts w:ascii="Times New Roman"/>
          <w:b w:val="false"/>
          <w:i w:val="false"/>
          <w:color w:val="000000"/>
          <w:sz w:val="28"/>
        </w:rPr>
        <w:t>
      3. Бір бланкіге жазылып берілуі мүмкін:</w:t>
      </w:r>
      <w:r>
        <w:br/>
      </w:r>
      <w:r>
        <w:rPr>
          <w:rFonts w:ascii="Times New Roman"/>
          <w:b w:val="false"/>
          <w:i w:val="false"/>
          <w:color w:val="000000"/>
          <w:sz w:val="28"/>
        </w:rPr>
        <w:t>
</w:t>
      </w:r>
      <w:r>
        <w:rPr>
          <w:rFonts w:ascii="Times New Roman"/>
          <w:b w:val="false"/>
          <w:i w:val="false"/>
          <w:color w:val="000000"/>
          <w:sz w:val="28"/>
        </w:rPr>
        <w:t>
      а) құрамында 8–оксихинолиннің туындылары, улы заттар, гормондық стероидтер, клонидин, анаболикалық стероидтер, Тізімнің III, IY Кестелерінің есірткі, психотроптық заттары мен прекурсорлары бар бір дәрілік зат;</w:t>
      </w:r>
      <w:r>
        <w:br/>
      </w:r>
      <w:r>
        <w:rPr>
          <w:rFonts w:ascii="Times New Roman"/>
          <w:b w:val="false"/>
          <w:i w:val="false"/>
          <w:color w:val="000000"/>
          <w:sz w:val="28"/>
        </w:rPr>
        <w:t>
</w:t>
      </w:r>
      <w:r>
        <w:rPr>
          <w:rFonts w:ascii="Times New Roman"/>
          <w:b w:val="false"/>
          <w:i w:val="false"/>
          <w:color w:val="000000"/>
          <w:sz w:val="28"/>
        </w:rPr>
        <w:t>
      б) қалған дәрілік заттарға бір, екі дәрілік зат.</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көтерме және бөлшек саудада өткізу қағидаларында қабылданған рецептуралық қысқартуларға ғана рұқсат етіледі.</w:t>
      </w:r>
      <w:r>
        <w:br/>
      </w:r>
      <w:r>
        <w:rPr>
          <w:rFonts w:ascii="Times New Roman"/>
          <w:b w:val="false"/>
          <w:i w:val="false"/>
          <w:color w:val="000000"/>
          <w:sz w:val="28"/>
        </w:rPr>
        <w:t>
</w:t>
      </w:r>
      <w:r>
        <w:rPr>
          <w:rFonts w:ascii="Times New Roman"/>
          <w:b w:val="false"/>
          <w:i w:val="false"/>
          <w:color w:val="000000"/>
          <w:sz w:val="28"/>
        </w:rPr>
        <w:t>
      5. Қатты, сусымалы заттар грамда (0,001; 0,02; 0,3; 1,0), сұйық заттар – миллилитрде, грамдар мен тамшыларда жазылып беріледі.</w:t>
      </w:r>
      <w:r>
        <w:br/>
      </w:r>
      <w:r>
        <w:rPr>
          <w:rFonts w:ascii="Times New Roman"/>
          <w:b w:val="false"/>
          <w:i w:val="false"/>
          <w:color w:val="000000"/>
          <w:sz w:val="28"/>
        </w:rPr>
        <w:t>
</w:t>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w:t>
      </w:r>
      <w:r>
        <w:rPr>
          <w:rFonts w:ascii="Times New Roman"/>
          <w:b w:val="false"/>
          <w:i w:val="false"/>
          <w:color w:val="000000"/>
          <w:sz w:val="28"/>
        </w:rPr>
        <w:t>
      7. «Ішке», «Сыртқа», «Белгілі» және басқа да жалпы нұсқаулармен шектеуге рұқсат етілмейді.</w:t>
      </w:r>
      <w:r>
        <w:br/>
      </w:r>
      <w:r>
        <w:rPr>
          <w:rFonts w:ascii="Times New Roman"/>
          <w:b w:val="false"/>
          <w:i w:val="false"/>
          <w:color w:val="000000"/>
          <w:sz w:val="28"/>
        </w:rPr>
        <w:t>
</w:t>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w:t>
      </w:r>
      <w:r>
        <w:rPr>
          <w:rFonts w:ascii="Times New Roman"/>
          <w:b w:val="false"/>
          <w:i w:val="false"/>
          <w:color w:val="000000"/>
          <w:sz w:val="28"/>
        </w:rPr>
        <w:t>
      9. Қазақстан Республикасының денсаулық сақтау ұйымдарында жазылып берілген рецептілер республиканың барлық аумағында:</w:t>
      </w:r>
      <w:r>
        <w:br/>
      </w:r>
      <w:r>
        <w:rPr>
          <w:rFonts w:ascii="Times New Roman"/>
          <w:b w:val="false"/>
          <w:i w:val="false"/>
          <w:color w:val="000000"/>
          <w:sz w:val="28"/>
        </w:rPr>
        <w:t>
</w:t>
      </w:r>
      <w:r>
        <w:rPr>
          <w:rFonts w:ascii="Times New Roman"/>
          <w:b w:val="false"/>
          <w:i w:val="false"/>
          <w:color w:val="000000"/>
          <w:sz w:val="28"/>
        </w:rPr>
        <w:t>
      а) құрамында 8–оксихинолин туындылары, улы заттар, гормондық стероидтер, клонидин, анаболикалық стероидтер бар дәрілік заттар жазылып берілген күнінен бастап - 10 күннің ішінде;</w:t>
      </w:r>
      <w:r>
        <w:br/>
      </w:r>
      <w:r>
        <w:rPr>
          <w:rFonts w:ascii="Times New Roman"/>
          <w:b w:val="false"/>
          <w:i w:val="false"/>
          <w:color w:val="000000"/>
          <w:sz w:val="28"/>
        </w:rPr>
        <w:t>
</w:t>
      </w:r>
      <w:r>
        <w:rPr>
          <w:rFonts w:ascii="Times New Roman"/>
          <w:b w:val="false"/>
          <w:i w:val="false"/>
          <w:color w:val="000000"/>
          <w:sz w:val="28"/>
        </w:rPr>
        <w:t>
      б) тұрақты (ұзақ) емдеуді қажет ететін науқастарға (а) тармағында көрсетілген жағдайларды қоспағанда) – үш айға дейін жарамды. Бұл ретте «Арнайы тағайындалған» деген жазудың және дәрілердің дәріханадан, дәріхана пунктінен босату мерзімдері («апта сайын» немесе «ай сайын») асты сызылып, рецептіні жазып берген дәрігердің қолымен және оның жеке мөрімен бекітіледі;</w:t>
      </w:r>
      <w:r>
        <w:br/>
      </w:r>
      <w:r>
        <w:rPr>
          <w:rFonts w:ascii="Times New Roman"/>
          <w:b w:val="false"/>
          <w:i w:val="false"/>
          <w:color w:val="000000"/>
          <w:sz w:val="28"/>
        </w:rPr>
        <w:t>
</w:t>
      </w:r>
      <w:r>
        <w:rPr>
          <w:rFonts w:ascii="Times New Roman"/>
          <w:b w:val="false"/>
          <w:i w:val="false"/>
          <w:color w:val="000000"/>
          <w:sz w:val="28"/>
        </w:rPr>
        <w:t>
      в) қалған рецептілер жазып берілген күнінен бастап бір айға дейін жарамды.</w:t>
      </w:r>
      <w:r>
        <w:br/>
      </w:r>
      <w:r>
        <w:rPr>
          <w:rFonts w:ascii="Times New Roman"/>
          <w:b w:val="false"/>
          <w:i w:val="false"/>
          <w:color w:val="000000"/>
          <w:sz w:val="28"/>
        </w:rPr>
        <w:t>
</w:t>
      </w:r>
      <w:r>
        <w:rPr>
          <w:rFonts w:ascii="Times New Roman"/>
          <w:b w:val="false"/>
          <w:i w:val="false"/>
          <w:color w:val="000000"/>
          <w:sz w:val="28"/>
        </w:rPr>
        <w:t>
      10. Дәрігердің қолы оның жеке мөрімен расталуы тиіс.</w:t>
      </w:r>
      <w:r>
        <w:br/>
      </w:r>
      <w:r>
        <w:rPr>
          <w:rFonts w:ascii="Times New Roman"/>
          <w:b w:val="false"/>
          <w:i w:val="false"/>
          <w:color w:val="000000"/>
          <w:sz w:val="28"/>
        </w:rPr>
        <w:t>
</w:t>
      </w:r>
      <w:r>
        <w:rPr>
          <w:rFonts w:ascii="Times New Roman"/>
          <w:b w:val="false"/>
          <w:i w:val="false"/>
          <w:color w:val="000000"/>
          <w:sz w:val="28"/>
        </w:rPr>
        <w:t>
      11.Алғашқы медициналық-санитариялық көмек объектісінің лауазымды тұлғасы және жеке медициналық практиканы жүзеге асыратын жеке тұлға құрамында психотроптық заттар бар дәрілік заттарды алуға арналған рецептіні өзінің қолымен және ұйымның мөрімен (медициналық практиканы жүзеге асыратын жеке тұлғаның) мөрімен растайды.</w:t>
      </w:r>
      <w:r>
        <w:br/>
      </w:r>
      <w:r>
        <w:rPr>
          <w:rFonts w:ascii="Times New Roman"/>
          <w:b w:val="false"/>
          <w:i w:val="false"/>
          <w:color w:val="000000"/>
          <w:sz w:val="28"/>
        </w:rPr>
        <w:t>
</w:t>
      </w:r>
      <w:r>
        <w:rPr>
          <w:rFonts w:ascii="Times New Roman"/>
          <w:b w:val="false"/>
          <w:i w:val="false"/>
          <w:color w:val="000000"/>
          <w:sz w:val="28"/>
        </w:rPr>
        <w:t>
      12. Фельдшерлік-акушериялық пункттің меңгерушісі құрамында психотроптық заттар бар дәрілік заттарды алуға арналған рецептіні өзінің қолымен және фельдшерлік-акушериялық пункттің мөрімен растайды.</w:t>
      </w:r>
      <w:r>
        <w:br/>
      </w:r>
      <w:r>
        <w:rPr>
          <w:rFonts w:ascii="Times New Roman"/>
          <w:b w:val="false"/>
          <w:i w:val="false"/>
          <w:color w:val="000000"/>
          <w:sz w:val="28"/>
        </w:rPr>
        <w:t>
</w:t>
      </w:r>
      <w:r>
        <w:rPr>
          <w:rFonts w:ascii="Times New Roman"/>
          <w:b w:val="false"/>
          <w:i w:val="false"/>
          <w:color w:val="000000"/>
          <w:sz w:val="28"/>
        </w:rPr>
        <w:t>
      13. Ауылдық елді мекендердегі пункттерде, дәрігерлер болмаған жағдайда, рецептілер науқастарды амбулаториялық қабылдауды жүргізетін орта медициналық білімі бар қызметкер жазып береді.</w:t>
      </w:r>
      <w:r>
        <w:br/>
      </w:r>
      <w:r>
        <w:rPr>
          <w:rFonts w:ascii="Times New Roman"/>
          <w:b w:val="false"/>
          <w:i w:val="false"/>
          <w:color w:val="000000"/>
          <w:sz w:val="28"/>
        </w:rPr>
        <w:t>
</w:t>
      </w:r>
      <w:r>
        <w:rPr>
          <w:rFonts w:ascii="Times New Roman"/>
          <w:b w:val="false"/>
          <w:i w:val="false"/>
          <w:color w:val="000000"/>
          <w:sz w:val="28"/>
        </w:rPr>
        <w:t>
      14. Стационарлық жағдайда тегін медициналық көмектің кепілдік берілген көлемін көрсетуге арналған дәрілік заттарға рецептілерді жазуға рұқсат етілмейді.</w:t>
      </w:r>
    </w:p>
    <w:bookmarkEnd w:id="15"/>
    <w:bookmarkStart w:name="z89"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оптовой и розничной реализации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16"/>
    <w:bookmarkStart w:name="z130" w:id="17"/>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Нысан</w:t>
      </w:r>
    </w:p>
    <w:bookmarkEnd w:id="17"/>
    <w:p>
      <w:pPr>
        <w:spacing w:after="0"/>
        <w:ind w:left="0"/>
        <w:jc w:val="both"/>
      </w:pPr>
      <w:r>
        <w:rPr>
          <w:rFonts w:ascii="Times New Roman"/>
          <w:b w:val="false"/>
          <w:i w:val="false"/>
          <w:color w:val="000000"/>
          <w:sz w:val="28"/>
        </w:rPr>
        <w:t>А6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6"/>
        <w:gridCol w:w="5892"/>
      </w:tblGrid>
      <w:tr>
        <w:trPr>
          <w:trHeight w:val="30" w:hRule="atLeast"/>
        </w:trPr>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20____ ж. «___»________ №</w:t>
            </w:r>
            <w:r>
              <w:br/>
            </w:r>
            <w:r>
              <w:rPr>
                <w:rFonts w:ascii="Times New Roman"/>
                <w:b w:val="false"/>
                <w:i w:val="false"/>
                <w:color w:val="000000"/>
                <w:sz w:val="20"/>
              </w:rPr>
              <w:t>
</w:t>
            </w:r>
            <w:r>
              <w:rPr>
                <w:rFonts w:ascii="Times New Roman"/>
                <w:b w:val="false"/>
                <w:i w:val="false"/>
                <w:color w:val="000000"/>
                <w:sz w:val="20"/>
              </w:rPr>
              <w:t>бұйрығымен бекітілген № 132/е</w:t>
            </w:r>
            <w:r>
              <w:br/>
            </w:r>
            <w:r>
              <w:rPr>
                <w:rFonts w:ascii="Times New Roman"/>
                <w:b w:val="false"/>
                <w:i w:val="false"/>
                <w:color w:val="000000"/>
                <w:sz w:val="20"/>
              </w:rPr>
              <w:t>
</w:t>
            </w:r>
            <w:r>
              <w:rPr>
                <w:rFonts w:ascii="Times New Roman"/>
                <w:b w:val="false"/>
                <w:i w:val="false"/>
                <w:color w:val="000000"/>
                <w:sz w:val="20"/>
              </w:rPr>
              <w:t>нысаны медициналық құжаттама</w:t>
            </w:r>
          </w:p>
        </w:tc>
      </w:tr>
      <w:tr>
        <w:trPr>
          <w:trHeight w:val="30" w:hRule="atLeast"/>
        </w:trPr>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132/у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«___»__________ 20__ года № __</w:t>
            </w:r>
          </w:p>
        </w:tc>
      </w:tr>
    </w:tbl>
    <w:tbl>
      <w:tblPr>
        <w:tblW w:w="0" w:type="auto"/>
        <w:tblCellSpacing w:w="0" w:type="auto"/>
        <w:tblBorders>
          <w:top w:val="none"/>
          <w:left w:val="none"/>
          <w:bottom w:val="none"/>
          <w:right w:val="none"/>
          <w:insideH w:val="none"/>
          <w:insideV w:val="none"/>
        </w:tblBorders>
      </w:tblPr>
      <w:tblGrid>
        <w:gridCol w:w="11415"/>
        <w:gridCol w:w="357"/>
      </w:tblGrid>
      <w:tr>
        <w:trPr>
          <w:trHeight w:val="30" w:hRule="atLeast"/>
        </w:trPr>
        <w:tc>
          <w:tcPr>
            <w:tcW w:w="11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 – КОРЕШОК</w:t>
            </w:r>
          </w:p>
          <w:p>
            <w:pPr>
              <w:spacing w:after="20"/>
              <w:ind w:left="20"/>
              <w:jc w:val="both"/>
            </w:pPr>
            <w:r>
              <w:rPr>
                <w:rFonts w:ascii="Times New Roman"/>
                <w:b w:val="false"/>
                <w:i w:val="false"/>
                <w:color w:val="000000"/>
                <w:sz w:val="20"/>
              </w:rPr>
              <w:t>Түбіртек денсаулық сақтау ұйымында қалдырылады да, кейін</w:t>
            </w:r>
            <w:r>
              <w:br/>
            </w:r>
            <w:r>
              <w:rPr>
                <w:rFonts w:ascii="Times New Roman"/>
                <w:b w:val="false"/>
                <w:i w:val="false"/>
                <w:color w:val="000000"/>
                <w:sz w:val="20"/>
              </w:rPr>
              <w:t>
</w:t>
            </w:r>
            <w:r>
              <w:rPr>
                <w:rFonts w:ascii="Times New Roman"/>
                <w:b w:val="false"/>
                <w:i w:val="false"/>
                <w:color w:val="000000"/>
                <w:sz w:val="20"/>
              </w:rPr>
              <w:t>бухгалтерияға тапсырылады</w:t>
            </w:r>
            <w:r>
              <w:br/>
            </w:r>
            <w:r>
              <w:rPr>
                <w:rFonts w:ascii="Times New Roman"/>
                <w:b w:val="false"/>
                <w:i w:val="false"/>
                <w:color w:val="000000"/>
                <w:sz w:val="20"/>
              </w:rPr>
              <w:t>
</w:t>
            </w:r>
            <w:r>
              <w:rPr>
                <w:rFonts w:ascii="Times New Roman"/>
                <w:b w:val="false"/>
                <w:i w:val="false"/>
                <w:color w:val="000000"/>
                <w:sz w:val="20"/>
              </w:rPr>
              <w:t>Корешок остается в организации здравоохранения, затем передается в</w:t>
            </w:r>
            <w:r>
              <w:br/>
            </w:r>
            <w:r>
              <w:rPr>
                <w:rFonts w:ascii="Times New Roman"/>
                <w:b w:val="false"/>
                <w:i w:val="false"/>
                <w:color w:val="000000"/>
                <w:sz w:val="20"/>
              </w:rPr>
              <w:t>
</w:t>
            </w:r>
            <w:r>
              <w:rPr>
                <w:rFonts w:ascii="Times New Roman"/>
                <w:b w:val="false"/>
                <w:i w:val="false"/>
                <w:color w:val="000000"/>
                <w:sz w:val="20"/>
              </w:rPr>
              <w:t>бухгалтерию</w:t>
            </w:r>
            <w:r>
              <w:br/>
            </w:r>
            <w:r>
              <w:rPr>
                <w:rFonts w:ascii="Times New Roman"/>
                <w:b w:val="false"/>
                <w:i w:val="false"/>
                <w:color w:val="000000"/>
                <w:sz w:val="20"/>
              </w:rPr>
              <w:t>
</w:t>
            </w:r>
            <w:r>
              <w:rPr>
                <w:rFonts w:ascii="Times New Roman"/>
                <w:b w:val="false"/>
                <w:i w:val="false"/>
                <w:color w:val="000000"/>
                <w:sz w:val="20"/>
              </w:rPr>
              <w:t>Серия _________________________ № ____________________</w:t>
            </w:r>
            <w:r>
              <w:br/>
            </w:r>
            <w:r>
              <w:rPr>
                <w:rFonts w:ascii="Times New Roman"/>
                <w:b w:val="false"/>
                <w:i w:val="false"/>
                <w:color w:val="000000"/>
                <w:sz w:val="20"/>
              </w:rPr>
              <w:t>
</w:t>
            </w:r>
            <w:r>
              <w:rPr>
                <w:rFonts w:ascii="Times New Roman"/>
                <w:b w:val="false"/>
                <w:i w:val="false"/>
                <w:color w:val="000000"/>
                <w:sz w:val="20"/>
              </w:rPr>
              <w:t>20__ жылғы (год) «____»______________</w:t>
            </w:r>
            <w:r>
              <w:br/>
            </w:r>
            <w:r>
              <w:rPr>
                <w:rFonts w:ascii="Times New Roman"/>
                <w:b w:val="false"/>
                <w:i w:val="false"/>
                <w:color w:val="000000"/>
                <w:sz w:val="20"/>
              </w:rPr>
              <w:t>
</w:t>
            </w:r>
            <w:r>
              <w:rPr>
                <w:rFonts w:ascii="Times New Roman"/>
                <w:b w:val="false"/>
                <w:i w:val="false"/>
                <w:color w:val="000000"/>
                <w:sz w:val="20"/>
              </w:rPr>
              <w:t>(рецептінің жазылған күні, дата выписки рецепта)</w:t>
            </w:r>
            <w:r>
              <w:br/>
            </w:r>
            <w:r>
              <w:rPr>
                <w:rFonts w:ascii="Times New Roman"/>
                <w:b w:val="false"/>
                <w:i w:val="false"/>
                <w:color w:val="000000"/>
                <w:sz w:val="20"/>
              </w:rPr>
              <w:t>
</w:t>
            </w:r>
            <w:r>
              <w:rPr>
                <w:rFonts w:ascii="Times New Roman"/>
                <w:b w:val="false"/>
                <w:i w:val="false"/>
                <w:color w:val="000000"/>
                <w:sz w:val="20"/>
              </w:rPr>
              <w:t>Науқастың Т.А.Ә., жасы (Ф.И.О. больного, возраст)</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Медициналық кұжаттама (Медицинская документация) № ___</w:t>
            </w:r>
            <w:r>
              <w:br/>
            </w:r>
            <w:r>
              <w:rPr>
                <w:rFonts w:ascii="Times New Roman"/>
                <w:b w:val="false"/>
                <w:i w:val="false"/>
                <w:color w:val="000000"/>
                <w:sz w:val="20"/>
              </w:rPr>
              <w:t>
</w:t>
            </w:r>
            <w:r>
              <w:rPr>
                <w:rFonts w:ascii="Times New Roman"/>
                <w:b w:val="false"/>
                <w:i w:val="false"/>
                <w:color w:val="000000"/>
                <w:sz w:val="20"/>
              </w:rPr>
              <w:t>Диагнозы (диагноз)</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Үйінің мекенжайы (домашний адрес)____________________</w:t>
            </w:r>
            <w:r>
              <w:br/>
            </w:r>
            <w:r>
              <w:rPr>
                <w:rFonts w:ascii="Times New Roman"/>
                <w:b w:val="false"/>
                <w:i w:val="false"/>
                <w:color w:val="000000"/>
                <w:sz w:val="20"/>
              </w:rPr>
              <w:t>
</w:t>
            </w:r>
            <w:r>
              <w:rPr>
                <w:rFonts w:ascii="Times New Roman"/>
                <w:b w:val="false"/>
                <w:i w:val="false"/>
                <w:color w:val="000000"/>
                <w:sz w:val="20"/>
              </w:rPr>
              <w:t>Учаскенің (участок) №_________________________________</w:t>
            </w:r>
            <w:r>
              <w:br/>
            </w:r>
            <w:r>
              <w:rPr>
                <w:rFonts w:ascii="Times New Roman"/>
                <w:b w:val="false"/>
                <w:i w:val="false"/>
                <w:color w:val="000000"/>
                <w:sz w:val="20"/>
              </w:rPr>
              <w:t>
</w:t>
            </w:r>
            <w:r>
              <w:rPr>
                <w:rFonts w:ascii="Times New Roman"/>
                <w:b w:val="false"/>
                <w:i w:val="false"/>
                <w:color w:val="000000"/>
                <w:sz w:val="20"/>
              </w:rPr>
              <w:t>Теңге: тиын: Rp:</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D.S.</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Дәрігердің Т.А.Ә. (Ф.И.О. врача)</w:t>
            </w:r>
            <w:r>
              <w:br/>
            </w:r>
            <w:r>
              <w:rPr>
                <w:rFonts w:ascii="Times New Roman"/>
                <w:b w:val="false"/>
                <w:i w:val="false"/>
                <w:color w:val="000000"/>
                <w:sz w:val="20"/>
              </w:rPr>
              <w:t>
</w:t>
            </w:r>
            <w:r>
              <w:rPr>
                <w:rFonts w:ascii="Times New Roman"/>
                <w:b w:val="false"/>
                <w:i w:val="false"/>
                <w:color w:val="000000"/>
                <w:sz w:val="20"/>
              </w:rPr>
              <w:t>______________________________________________</w:t>
            </w:r>
          </w:p>
        </w:tc>
        <w:tc>
          <w:tcPr>
            <w:tcW w:w="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ғ</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r>
    </w:tbl>
    <w:p>
      <w:pPr>
        <w:spacing w:after="0"/>
        <w:ind w:left="0"/>
        <w:jc w:val="both"/>
      </w:pPr>
      <w:r>
        <w:rPr>
          <w:rFonts w:ascii="Times New Roman"/>
          <w:b w:val="false"/>
          <w:i w:val="false"/>
          <w:color w:val="000000"/>
          <w:sz w:val="28"/>
        </w:rPr>
        <w:t>Формат А6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487"/>
        <w:gridCol w:w="7541"/>
      </w:tblGrid>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20____ ж. «___»__________ № __ бұйрығымен</w:t>
            </w:r>
            <w:r>
              <w:br/>
            </w:r>
            <w:r>
              <w:rPr>
                <w:rFonts w:ascii="Times New Roman"/>
                <w:b w:val="false"/>
                <w:i w:val="false"/>
                <w:color w:val="000000"/>
                <w:sz w:val="20"/>
              </w:rPr>
              <w:t>
</w:t>
            </w:r>
            <w:r>
              <w:rPr>
                <w:rFonts w:ascii="Times New Roman"/>
                <w:b w:val="false"/>
                <w:i w:val="false"/>
                <w:color w:val="000000"/>
                <w:sz w:val="20"/>
              </w:rPr>
              <w:t>бекітілген № 132/е нысаны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132/у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«___»__________ 20__ года № __</w:t>
            </w:r>
          </w:p>
        </w:tc>
      </w:tr>
    </w:tbl>
    <w:p>
      <w:pPr>
        <w:spacing w:after="0"/>
        <w:ind w:left="0"/>
        <w:jc w:val="both"/>
      </w:pPr>
      <w:r>
        <w:rPr>
          <w:rFonts w:ascii="Times New Roman"/>
          <w:b w:val="false"/>
          <w:i w:val="false"/>
          <w:color w:val="000000"/>
          <w:sz w:val="28"/>
        </w:rPr>
        <w:t>      Ұйымның мөртабаны, шифры</w:t>
      </w:r>
      <w:r>
        <w:br/>
      </w:r>
      <w:r>
        <w:rPr>
          <w:rFonts w:ascii="Times New Roman"/>
          <w:b w:val="false"/>
          <w:i w:val="false"/>
          <w:color w:val="000000"/>
          <w:sz w:val="28"/>
        </w:rPr>
        <w:t>
      штамп, шифр организации</w:t>
      </w:r>
    </w:p>
    <w:bookmarkStart w:name="z131" w:id="18"/>
    <w:p>
      <w:pPr>
        <w:spacing w:after="0"/>
        <w:ind w:left="0"/>
        <w:jc w:val="left"/>
      </w:pPr>
      <w:r>
        <w:rPr>
          <w:rFonts w:ascii="Times New Roman"/>
          <w:b/>
          <w:i w:val="false"/>
          <w:color w:val="000000"/>
        </w:rPr>
        <w:t xml:space="preserve"> 
ТЕГІН НЕМЕСЕ ЖЕҢІЛДІКТІ РЕЦЕПТ</w:t>
      </w:r>
      <w:r>
        <w:br/>
      </w:r>
      <w:r>
        <w:rPr>
          <w:rFonts w:ascii="Times New Roman"/>
          <w:b/>
          <w:i w:val="false"/>
          <w:color w:val="000000"/>
        </w:rPr>
        <w:t>
РЕЦЕПТ БЕСПЛАТНЫЙ или ЛЬГОТНЫЙ</w:t>
      </w:r>
    </w:p>
    <w:bookmarkEnd w:id="18"/>
    <w:p>
      <w:pPr>
        <w:spacing w:after="0"/>
        <w:ind w:left="0"/>
        <w:jc w:val="both"/>
      </w:pPr>
      <w:r>
        <w:rPr>
          <w:rFonts w:ascii="Times New Roman"/>
          <w:b w:val="false"/>
          <w:i w:val="false"/>
          <w:color w:val="000000"/>
          <w:sz w:val="28"/>
        </w:rPr>
        <w:t>      (астын сызу керек – подчеркнуть)</w:t>
      </w:r>
      <w:r>
        <w:br/>
      </w:r>
      <w:r>
        <w:rPr>
          <w:rFonts w:ascii="Times New Roman"/>
          <w:b w:val="false"/>
          <w:i w:val="false"/>
          <w:color w:val="000000"/>
          <w:sz w:val="28"/>
        </w:rPr>
        <w:t>
      СЕРИЯ ___________________ № __________ «____» _______ 20____</w:t>
      </w:r>
      <w:r>
        <w:br/>
      </w:r>
      <w:r>
        <w:rPr>
          <w:rFonts w:ascii="Times New Roman"/>
          <w:b w:val="false"/>
          <w:i w:val="false"/>
          <w:color w:val="000000"/>
          <w:sz w:val="28"/>
        </w:rPr>
        <w:t>
жыл (год)</w:t>
      </w:r>
      <w:r>
        <w:br/>
      </w:r>
      <w:r>
        <w:rPr>
          <w:rFonts w:ascii="Times New Roman"/>
          <w:b w:val="false"/>
          <w:i w:val="false"/>
          <w:color w:val="000000"/>
          <w:sz w:val="28"/>
        </w:rPr>
        <w:t>
      (рецептінің жазылған күні, дата выписки рецепта)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2"/>
        <w:gridCol w:w="5684"/>
      </w:tblGrid>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БАЛАҒА АРНАЛҒАН (ДЛЯ РЕБЕНКА)</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ЕРЕСЕККЕ АРНАЛҒАН (ДЛЯ ВЗРОСЛОГО)</w:t>
            </w:r>
          </w:p>
        </w:tc>
      </w:tr>
    </w:tbl>
    <w:p>
      <w:pPr>
        <w:spacing w:after="0"/>
        <w:ind w:left="0"/>
        <w:jc w:val="both"/>
      </w:pPr>
      <w:r>
        <w:rPr>
          <w:rFonts w:ascii="Times New Roman"/>
          <w:b w:val="false"/>
          <w:i w:val="false"/>
          <w:color w:val="000000"/>
          <w:sz w:val="28"/>
        </w:rPr>
        <w:t>      (астын сызу керек –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4332"/>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ТӨЛЕМІ ________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БЕСПЛАТНО</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________________ %</w:t>
            </w:r>
          </w:p>
        </w:tc>
      </w:tr>
    </w:tbl>
    <w:p>
      <w:pPr>
        <w:spacing w:after="0"/>
        <w:ind w:left="0"/>
        <w:jc w:val="both"/>
      </w:pPr>
      <w:r>
        <w:rPr>
          <w:rFonts w:ascii="Times New Roman"/>
          <w:b w:val="false"/>
          <w:i w:val="false"/>
          <w:color w:val="000000"/>
          <w:sz w:val="28"/>
        </w:rPr>
        <w:t>      Науқастың Т.А.Ә., жасы (Ф.И.О. больного, возраст)________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Диагнозы (диагноз)_____________________________________________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Үйінің мекенжайы (домашний адрес)____________________________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Медициналық кұжаттама (Медицинская документация) № __________</w:t>
      </w:r>
      <w:r>
        <w:br/>
      </w:r>
      <w:r>
        <w:rPr>
          <w:rFonts w:ascii="Times New Roman"/>
          <w:b w:val="false"/>
          <w:i w:val="false"/>
          <w:color w:val="000000"/>
          <w:sz w:val="28"/>
        </w:rPr>
        <w:t>
      Дәрігердің Т.А.Ә. (Ф.И.О. врача)_______________________________</w:t>
      </w:r>
      <w:r>
        <w:br/>
      </w:r>
      <w:r>
        <w:rPr>
          <w:rFonts w:ascii="Times New Roman"/>
          <w:b w:val="false"/>
          <w:i w:val="false"/>
          <w:color w:val="000000"/>
          <w:sz w:val="28"/>
        </w:rPr>
        <w:t>
      Теңге: тиын: Rp: 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D.S.</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Дәрігердің қолы мен жеке мөрі                   м.о.</w:t>
      </w:r>
      <w:r>
        <w:br/>
      </w:r>
      <w:r>
        <w:rPr>
          <w:rFonts w:ascii="Times New Roman"/>
          <w:b w:val="false"/>
          <w:i w:val="false"/>
          <w:color w:val="000000"/>
          <w:sz w:val="28"/>
        </w:rPr>
        <w:t>
      Подпись и личная печать врача _________________ м.п.</w:t>
      </w:r>
    </w:p>
    <w:p>
      <w:pPr>
        <w:spacing w:after="0"/>
        <w:ind w:left="0"/>
        <w:jc w:val="both"/>
      </w:pPr>
      <w:r>
        <w:rPr>
          <w:rFonts w:ascii="Times New Roman"/>
          <w:b w:val="false"/>
          <w:i w:val="false"/>
          <w:color w:val="000000"/>
          <w:sz w:val="28"/>
        </w:rPr>
        <w:t>      Келесі беттегі 132/е. н.</w:t>
      </w:r>
      <w:r>
        <w:br/>
      </w:r>
      <w:r>
        <w:rPr>
          <w:rFonts w:ascii="Times New Roman"/>
          <w:b w:val="false"/>
          <w:i w:val="false"/>
          <w:color w:val="000000"/>
          <w:sz w:val="28"/>
        </w:rPr>
        <w:t>
      Оборот ф. 132/У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4543"/>
        <w:gridCol w:w="2087"/>
        <w:gridCol w:w="35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 препараттардың №</w:t>
            </w:r>
            <w:r>
              <w:br/>
            </w:r>
            <w:r>
              <w:rPr>
                <w:rFonts w:ascii="Times New Roman"/>
                <w:b w:val="false"/>
                <w:i w:val="false"/>
                <w:color w:val="000000"/>
                <w:sz w:val="20"/>
              </w:rPr>
              <w:t>
</w:t>
            </w:r>
            <w:r>
              <w:rPr>
                <w:rFonts w:ascii="Times New Roman"/>
                <w:b w:val="false"/>
                <w:i w:val="false"/>
                <w:color w:val="000000"/>
                <w:sz w:val="20"/>
              </w:rPr>
              <w:t>(№ препаратов индивидуального</w:t>
            </w:r>
            <w:r>
              <w:br/>
            </w:r>
            <w:r>
              <w:rPr>
                <w:rFonts w:ascii="Times New Roman"/>
                <w:b w:val="false"/>
                <w:i w:val="false"/>
                <w:color w:val="000000"/>
                <w:sz w:val="20"/>
              </w:rPr>
              <w:t>
</w:t>
            </w:r>
            <w:r>
              <w:rPr>
                <w:rFonts w:ascii="Times New Roman"/>
                <w:b w:val="false"/>
                <w:i w:val="false"/>
                <w:color w:val="000000"/>
                <w:sz w:val="20"/>
              </w:rPr>
              <w:t>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 (штамп аптеки)</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r>
              <w:br/>
            </w:r>
            <w:r>
              <w:rPr>
                <w:rFonts w:ascii="Times New Roman"/>
                <w:b w:val="false"/>
                <w:i w:val="false"/>
                <w:color w:val="000000"/>
                <w:sz w:val="20"/>
              </w:rPr>
              <w:t>
</w:t>
            </w:r>
            <w:r>
              <w:rPr>
                <w:rFonts w:ascii="Times New Roman"/>
                <w:b w:val="false"/>
                <w:i w:val="false"/>
                <w:color w:val="000000"/>
                <w:sz w:val="20"/>
              </w:rPr>
              <w:t>(принял)</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w:t>
            </w:r>
            <w:r>
              <w:br/>
            </w:r>
            <w:r>
              <w:rPr>
                <w:rFonts w:ascii="Times New Roman"/>
                <w:b w:val="false"/>
                <w:i w:val="false"/>
                <w:color w:val="000000"/>
                <w:sz w:val="20"/>
              </w:rPr>
              <w:t>
</w:t>
            </w:r>
            <w:r>
              <w:rPr>
                <w:rFonts w:ascii="Times New Roman"/>
                <w:b w:val="false"/>
                <w:i w:val="false"/>
                <w:color w:val="000000"/>
                <w:sz w:val="20"/>
              </w:rPr>
              <w:t>(приготовил)</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w:t>
            </w:r>
            <w:r>
              <w:br/>
            </w:r>
            <w:r>
              <w:rPr>
                <w:rFonts w:ascii="Times New Roman"/>
                <w:b w:val="false"/>
                <w:i w:val="false"/>
                <w:color w:val="000000"/>
                <w:sz w:val="20"/>
              </w:rPr>
              <w:t>
</w:t>
            </w:r>
            <w:r>
              <w:rPr>
                <w:rFonts w:ascii="Times New Roman"/>
                <w:b w:val="false"/>
                <w:i w:val="false"/>
                <w:color w:val="000000"/>
                <w:sz w:val="20"/>
              </w:rPr>
              <w:t>(проверил)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w:t>
            </w:r>
            <w:r>
              <w:br/>
            </w:r>
            <w:r>
              <w:rPr>
                <w:rFonts w:ascii="Times New Roman"/>
                <w:b w:val="false"/>
                <w:i w:val="false"/>
                <w:color w:val="000000"/>
                <w:sz w:val="20"/>
              </w:rPr>
              <w:t>
</w:t>
            </w:r>
            <w:r>
              <w:rPr>
                <w:rFonts w:ascii="Times New Roman"/>
                <w:b w:val="false"/>
                <w:i w:val="false"/>
                <w:color w:val="000000"/>
                <w:sz w:val="20"/>
              </w:rPr>
              <w:t>(отпустил)</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9"/>
    <w:p>
      <w:pPr>
        <w:spacing w:after="0"/>
        <w:ind w:left="0"/>
        <w:jc w:val="left"/>
      </w:pPr>
      <w:r>
        <w:rPr>
          <w:rFonts w:ascii="Times New Roman"/>
          <w:b/>
          <w:i w:val="false"/>
          <w:color w:val="000000"/>
        </w:rPr>
        <w:t xml:space="preserve"> 
Памятка врачу</w:t>
      </w:r>
    </w:p>
    <w:bookmarkEnd w:id="19"/>
    <w:bookmarkStart w:name="z133" w:id="20"/>
    <w:p>
      <w:pPr>
        <w:spacing w:after="0"/>
        <w:ind w:left="0"/>
        <w:jc w:val="both"/>
      </w:pPr>
      <w:r>
        <w:rPr>
          <w:rFonts w:ascii="Times New Roman"/>
          <w:b w:val="false"/>
          <w:i w:val="false"/>
          <w:color w:val="000000"/>
          <w:sz w:val="28"/>
        </w:rPr>
        <w:t>
      1. Шифр объекта первичной медико-санитарной помощи печатается типографским способом или ставится штамп.</w:t>
      </w:r>
      <w:r>
        <w:br/>
      </w:r>
      <w:r>
        <w:rPr>
          <w:rFonts w:ascii="Times New Roman"/>
          <w:b w:val="false"/>
          <w:i w:val="false"/>
          <w:color w:val="000000"/>
          <w:sz w:val="28"/>
        </w:rPr>
        <w:t>
</w:t>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w:t>
      </w:r>
      <w:r>
        <w:rPr>
          <w:rFonts w:ascii="Times New Roman"/>
          <w:b w:val="false"/>
          <w:i w:val="false"/>
          <w:color w:val="000000"/>
          <w:sz w:val="28"/>
        </w:rPr>
        <w:t>
      3. На одном бланке может быть выписано одно лекарственное средство.</w:t>
      </w:r>
      <w:r>
        <w:br/>
      </w:r>
      <w:r>
        <w:rPr>
          <w:rFonts w:ascii="Times New Roman"/>
          <w:b w:val="false"/>
          <w:i w:val="false"/>
          <w:color w:val="000000"/>
          <w:sz w:val="28"/>
        </w:rPr>
        <w:t>
</w:t>
      </w:r>
      <w:r>
        <w:rPr>
          <w:rFonts w:ascii="Times New Roman"/>
          <w:b w:val="false"/>
          <w:i w:val="false"/>
          <w:color w:val="000000"/>
          <w:sz w:val="28"/>
        </w:rPr>
        <w:t>
      4. Разрешаются только принятые Правилами оптовой и розничной реализации лекарственных средств, изделий медицинского назначения и медицинской техники рецептурные сокращения.</w:t>
      </w:r>
      <w:r>
        <w:br/>
      </w:r>
      <w:r>
        <w:rPr>
          <w:rFonts w:ascii="Times New Roman"/>
          <w:b w:val="false"/>
          <w:i w:val="false"/>
          <w:color w:val="000000"/>
          <w:sz w:val="28"/>
        </w:rPr>
        <w:t>
</w:t>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w:t>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w:t>
      </w:r>
      <w:r>
        <w:rPr>
          <w:rFonts w:ascii="Times New Roman"/>
          <w:b w:val="false"/>
          <w:i w:val="false"/>
          <w:color w:val="000000"/>
          <w:sz w:val="28"/>
        </w:rPr>
        <w:t>
      8. При заполнении подчеркнуть предназначение рецепта (для взрослого или для ребенка).</w:t>
      </w:r>
      <w:r>
        <w:br/>
      </w:r>
      <w:r>
        <w:rPr>
          <w:rFonts w:ascii="Times New Roman"/>
          <w:b w:val="false"/>
          <w:i w:val="false"/>
          <w:color w:val="000000"/>
          <w:sz w:val="28"/>
        </w:rPr>
        <w:t>
</w:t>
      </w:r>
      <w:r>
        <w:rPr>
          <w:rFonts w:ascii="Times New Roman"/>
          <w:b w:val="false"/>
          <w:i w:val="false"/>
          <w:color w:val="000000"/>
          <w:sz w:val="28"/>
        </w:rPr>
        <w:t>
      9. Рецепты, выписанные в организациях здравоохранения Республики Казахстан на бесплатный или льготный отпуск лекарственных средств действительны в пределах административно-территориальной единицы республики (район, город, область) в течение 10 дней со дня их выписывания.</w:t>
      </w:r>
      <w:r>
        <w:br/>
      </w:r>
      <w:r>
        <w:rPr>
          <w:rFonts w:ascii="Times New Roman"/>
          <w:b w:val="false"/>
          <w:i w:val="false"/>
          <w:color w:val="000000"/>
          <w:sz w:val="28"/>
        </w:rPr>
        <w:t>
</w:t>
      </w:r>
      <w:r>
        <w:rPr>
          <w:rFonts w:ascii="Times New Roman"/>
          <w:b w:val="false"/>
          <w:i w:val="false"/>
          <w:color w:val="000000"/>
          <w:sz w:val="28"/>
        </w:rPr>
        <w:t>
      10. При заполнении рецепта «Бесплатно» нужное подчеркнуть или на «Льготных условиях» нужное подчеркнуть и указать процент льгот.</w:t>
      </w:r>
      <w:r>
        <w:br/>
      </w:r>
      <w:r>
        <w:rPr>
          <w:rFonts w:ascii="Times New Roman"/>
          <w:b w:val="false"/>
          <w:i w:val="false"/>
          <w:color w:val="000000"/>
          <w:sz w:val="28"/>
        </w:rPr>
        <w:t>
</w:t>
      </w:r>
      <w:r>
        <w:rPr>
          <w:rFonts w:ascii="Times New Roman"/>
          <w:b w:val="false"/>
          <w:i w:val="false"/>
          <w:color w:val="000000"/>
          <w:sz w:val="28"/>
        </w:rPr>
        <w:t>
      11. Подпись врача должна быть заверена его личной печатью.</w:t>
      </w:r>
      <w:r>
        <w:br/>
      </w:r>
      <w:r>
        <w:rPr>
          <w:rFonts w:ascii="Times New Roman"/>
          <w:b w:val="false"/>
          <w:i w:val="false"/>
          <w:color w:val="000000"/>
          <w:sz w:val="28"/>
        </w:rPr>
        <w:t>
</w:t>
      </w:r>
      <w:r>
        <w:rPr>
          <w:rFonts w:ascii="Times New Roman"/>
          <w:b w:val="false"/>
          <w:i w:val="false"/>
          <w:color w:val="000000"/>
          <w:sz w:val="28"/>
        </w:rPr>
        <w:t>
      12. Должностное лицо объекта первичной медико-санитарной помощи и физическое лицо, осуществляющее частную медицинскую практику, заверяют рецепт на получение лекарственных средств бесплатно или на льготных условиях своей подписью и печатью организации (печатью физического лица, осуществляющего частную медицинскую практику).</w:t>
      </w:r>
      <w:r>
        <w:br/>
      </w:r>
      <w:r>
        <w:rPr>
          <w:rFonts w:ascii="Times New Roman"/>
          <w:b w:val="false"/>
          <w:i w:val="false"/>
          <w:color w:val="000000"/>
          <w:sz w:val="28"/>
        </w:rPr>
        <w:t>
</w:t>
      </w:r>
      <w:r>
        <w:rPr>
          <w:rFonts w:ascii="Times New Roman"/>
          <w:b w:val="false"/>
          <w:i w:val="false"/>
          <w:color w:val="000000"/>
          <w:sz w:val="28"/>
        </w:rPr>
        <w:t>
      13. Заведующий фельдшерско-акушерским пунктом заверяет рецепт на получение лекарственных средств бесплатно или на льготных условиях своей подписью и печатью фельдшерско-акушерского пункта.</w:t>
      </w:r>
      <w:r>
        <w:br/>
      </w:r>
      <w:r>
        <w:rPr>
          <w:rFonts w:ascii="Times New Roman"/>
          <w:b w:val="false"/>
          <w:i w:val="false"/>
          <w:color w:val="000000"/>
          <w:sz w:val="28"/>
        </w:rPr>
        <w:t>
</w:t>
      </w:r>
      <w:r>
        <w:rPr>
          <w:rFonts w:ascii="Times New Roman"/>
          <w:b w:val="false"/>
          <w:i w:val="false"/>
          <w:color w:val="000000"/>
          <w:sz w:val="28"/>
        </w:rPr>
        <w:t>
      14. В сельских населенных пунктах, в случае отсутствия врачей, рецепты на получение лекарственных средств бесплатно или на льготных условиях выписываются работниками со средним медицинским образованием, ведущими амбулаторный прием больных.</w:t>
      </w:r>
    </w:p>
    <w:bookmarkEnd w:id="20"/>
    <w:bookmarkStart w:name="z147" w:id="21"/>
    <w:p>
      <w:pPr>
        <w:spacing w:after="0"/>
        <w:ind w:left="0"/>
        <w:jc w:val="left"/>
      </w:pPr>
      <w:r>
        <w:rPr>
          <w:rFonts w:ascii="Times New Roman"/>
          <w:b/>
          <w:i w:val="false"/>
          <w:color w:val="000000"/>
        </w:rPr>
        <w:t xml:space="preserve"> 
Дәрігер жадынамасы</w:t>
      </w:r>
    </w:p>
    <w:bookmarkEnd w:id="21"/>
    <w:bookmarkStart w:name="z148" w:id="22"/>
    <w:p>
      <w:pPr>
        <w:spacing w:after="0"/>
        <w:ind w:left="0"/>
        <w:jc w:val="both"/>
      </w:pPr>
      <w:r>
        <w:rPr>
          <w:rFonts w:ascii="Times New Roman"/>
          <w:b w:val="false"/>
          <w:i w:val="false"/>
          <w:color w:val="000000"/>
          <w:sz w:val="28"/>
        </w:rPr>
        <w:t>
      1. Алғашқы медициналық-санитариялық көмек объектісінің шифры баспаханалық тәсілмен басылады немесе мөртабан қойылады.</w:t>
      </w:r>
      <w:r>
        <w:br/>
      </w:r>
      <w:r>
        <w:rPr>
          <w:rFonts w:ascii="Times New Roman"/>
          <w:b w:val="false"/>
          <w:i w:val="false"/>
          <w:color w:val="000000"/>
          <w:sz w:val="28"/>
        </w:rPr>
        <w:t>
</w:t>
      </w:r>
      <w:r>
        <w:rPr>
          <w:rFonts w:ascii="Times New Roman"/>
          <w:b w:val="false"/>
          <w:i w:val="false"/>
          <w:color w:val="000000"/>
          <w:sz w:val="28"/>
        </w:rPr>
        <w:t>
      2. Рецепт шарикті қаламмен латын тілінде, анық, түсінікті жазылады, түзетуге тыйым салынады.</w:t>
      </w:r>
      <w:r>
        <w:br/>
      </w:r>
      <w:r>
        <w:rPr>
          <w:rFonts w:ascii="Times New Roman"/>
          <w:b w:val="false"/>
          <w:i w:val="false"/>
          <w:color w:val="000000"/>
          <w:sz w:val="28"/>
        </w:rPr>
        <w:t>
</w:t>
      </w:r>
      <w:r>
        <w:rPr>
          <w:rFonts w:ascii="Times New Roman"/>
          <w:b w:val="false"/>
          <w:i w:val="false"/>
          <w:color w:val="000000"/>
          <w:sz w:val="28"/>
        </w:rPr>
        <w:t>
      3. Бір бланкіге бір дәрілік зат жазылып берілуі мүмкін.</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көтерме және бөлшек саудада өткізу қағидаларында қабылданған рецептуралық қысқартуларға ғана рұқсат етіледі.</w:t>
      </w:r>
      <w:r>
        <w:br/>
      </w:r>
      <w:r>
        <w:rPr>
          <w:rFonts w:ascii="Times New Roman"/>
          <w:b w:val="false"/>
          <w:i w:val="false"/>
          <w:color w:val="000000"/>
          <w:sz w:val="28"/>
        </w:rPr>
        <w:t>
</w:t>
      </w:r>
      <w:r>
        <w:rPr>
          <w:rFonts w:ascii="Times New Roman"/>
          <w:b w:val="false"/>
          <w:i w:val="false"/>
          <w:color w:val="000000"/>
          <w:sz w:val="28"/>
        </w:rPr>
        <w:t>
      5. Қатты, сусымалы заттар грамда (0,001; 0,02; 0,3; 1,0), сұйық заттар – миллилитрде, грамдар мен тамшыда жазылып беріледі.</w:t>
      </w:r>
      <w:r>
        <w:br/>
      </w:r>
      <w:r>
        <w:rPr>
          <w:rFonts w:ascii="Times New Roman"/>
          <w:b w:val="false"/>
          <w:i w:val="false"/>
          <w:color w:val="000000"/>
          <w:sz w:val="28"/>
        </w:rPr>
        <w:t>
</w:t>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w:t>
      </w:r>
      <w:r>
        <w:rPr>
          <w:rFonts w:ascii="Times New Roman"/>
          <w:b w:val="false"/>
          <w:i w:val="false"/>
          <w:color w:val="000000"/>
          <w:sz w:val="28"/>
        </w:rPr>
        <w:t>
      7. «Ішке», «Сыртқа», «Белгілі» және басқа да жалпы нұсқаулармен шектеуге рұқсат етілмейді.</w:t>
      </w:r>
      <w:r>
        <w:br/>
      </w:r>
      <w:r>
        <w:rPr>
          <w:rFonts w:ascii="Times New Roman"/>
          <w:b w:val="false"/>
          <w:i w:val="false"/>
          <w:color w:val="000000"/>
          <w:sz w:val="28"/>
        </w:rPr>
        <w:t>
</w:t>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w:t>
      </w:r>
      <w:r>
        <w:rPr>
          <w:rFonts w:ascii="Times New Roman"/>
          <w:b w:val="false"/>
          <w:i w:val="false"/>
          <w:color w:val="000000"/>
          <w:sz w:val="28"/>
        </w:rPr>
        <w:t>
      9. Қазақстан Республикасының денсаулық сақтау ұйымдарында тегін немесе жеңілдікпен босатылатын дәрілік заттар республиканың әкімшілік – аумақтық бірілік шегінде (аудан, қала, облыс), олар жазып берілген күнінен бастап 10 күн ішінде жарамды.</w:t>
      </w:r>
      <w:r>
        <w:br/>
      </w:r>
      <w:r>
        <w:rPr>
          <w:rFonts w:ascii="Times New Roman"/>
          <w:b w:val="false"/>
          <w:i w:val="false"/>
          <w:color w:val="000000"/>
          <w:sz w:val="28"/>
        </w:rPr>
        <w:t>
</w:t>
      </w:r>
      <w:r>
        <w:rPr>
          <w:rFonts w:ascii="Times New Roman"/>
          <w:b w:val="false"/>
          <w:i w:val="false"/>
          <w:color w:val="000000"/>
          <w:sz w:val="28"/>
        </w:rPr>
        <w:t>
      10. Тегін босатылатын рецептіні толтырған кезде қажеттісінің астын сызып немесе жеңілдікпен босатылатын рецептіні толтырған кезде қажеттісінің астын сызып және жеңілдіктердің пайызын көрсету керек.</w:t>
      </w:r>
      <w:r>
        <w:br/>
      </w:r>
      <w:r>
        <w:rPr>
          <w:rFonts w:ascii="Times New Roman"/>
          <w:b w:val="false"/>
          <w:i w:val="false"/>
          <w:color w:val="000000"/>
          <w:sz w:val="28"/>
        </w:rPr>
        <w:t>
</w:t>
      </w:r>
      <w:r>
        <w:rPr>
          <w:rFonts w:ascii="Times New Roman"/>
          <w:b w:val="false"/>
          <w:i w:val="false"/>
          <w:color w:val="000000"/>
          <w:sz w:val="28"/>
        </w:rPr>
        <w:t>
      11. Дәрігердің қолы оның жеке мөрімен расталуы тиіс.</w:t>
      </w:r>
      <w:r>
        <w:br/>
      </w:r>
      <w:r>
        <w:rPr>
          <w:rFonts w:ascii="Times New Roman"/>
          <w:b w:val="false"/>
          <w:i w:val="false"/>
          <w:color w:val="000000"/>
          <w:sz w:val="28"/>
        </w:rPr>
        <w:t>
</w:t>
      </w:r>
      <w:r>
        <w:rPr>
          <w:rFonts w:ascii="Times New Roman"/>
          <w:b w:val="false"/>
          <w:i w:val="false"/>
          <w:color w:val="000000"/>
          <w:sz w:val="28"/>
        </w:rPr>
        <w:t>
      12. Алғашқы медициналық-санитариялық көмек объектісінің лауазымды тұлғасы және жеке медициналық      практиканы жүзеге асыратын жеке тұлға құрамында психотроптық заттар бар дәрілік заттарды алуға арналған рецептіні өзінің қолымен және ұйымның мөрімен (жеке медициналық пракиканы жүзеге асыратын жеке тұлғаның мөрімен) растайды.</w:t>
      </w:r>
      <w:r>
        <w:br/>
      </w:r>
      <w:r>
        <w:rPr>
          <w:rFonts w:ascii="Times New Roman"/>
          <w:b w:val="false"/>
          <w:i w:val="false"/>
          <w:color w:val="000000"/>
          <w:sz w:val="28"/>
        </w:rPr>
        <w:t>
</w:t>
      </w:r>
      <w:r>
        <w:rPr>
          <w:rFonts w:ascii="Times New Roman"/>
          <w:b w:val="false"/>
          <w:i w:val="false"/>
          <w:color w:val="000000"/>
          <w:sz w:val="28"/>
        </w:rPr>
        <w:t>
      13. Фельдшерлік-акушериялық пункттің меңгерушісі тегін немесе жеңілдікті шарттарда дәрілік заттарды алуға рецептіні өзінің қолымен және фельдшерлік-акушериялық пункттің мөрімен растайды.</w:t>
      </w:r>
      <w:r>
        <w:br/>
      </w:r>
      <w:r>
        <w:rPr>
          <w:rFonts w:ascii="Times New Roman"/>
          <w:b w:val="false"/>
          <w:i w:val="false"/>
          <w:color w:val="000000"/>
          <w:sz w:val="28"/>
        </w:rPr>
        <w:t>
</w:t>
      </w:r>
      <w:r>
        <w:rPr>
          <w:rFonts w:ascii="Times New Roman"/>
          <w:b w:val="false"/>
          <w:i w:val="false"/>
          <w:color w:val="000000"/>
          <w:sz w:val="28"/>
        </w:rPr>
        <w:t>
      14. Ауылдық елді мекендердегі пункттерде, дәрігерлер болмаған жағдайда тегін немесе жеңілдікті шарттарда дәрілік заттарды алуға рецептіні науқастарды амбулаториялық қабылдауды жүргізетін орта медициналың білім бар қызметкерлер жазып береді.</w:t>
      </w:r>
    </w:p>
    <w:bookmarkEnd w:id="22"/>
    <w:bookmarkStart w:name="z162" w:id="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оптовой и розничной реализации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23"/>
    <w:bookmarkStart w:name="z163" w:id="24"/>
    <w:p>
      <w:pPr>
        <w:spacing w:after="0"/>
        <w:ind w:left="0"/>
        <w:jc w:val="left"/>
      </w:pPr>
      <w:r>
        <w:rPr>
          <w:rFonts w:ascii="Times New Roman"/>
          <w:b/>
          <w:i w:val="false"/>
          <w:color w:val="000000"/>
        </w:rPr>
        <w:t xml:space="preserve"> 
Список рецептурных сокращений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349"/>
        <w:gridCol w:w="5591"/>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написание</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поровну</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acid.</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acidum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ampulla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 purif.</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aqua purificata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очищенная</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вutyrum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(твердое)</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comp., cps.</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сompositus (a, 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сложный</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Detur, Dentur</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Выдай. Пусть будет</w:t>
            </w:r>
            <w:r>
              <w:br/>
            </w:r>
            <w:r>
              <w:rPr>
                <w:rFonts w:ascii="Times New Roman"/>
                <w:b w:val="false"/>
                <w:i w:val="false"/>
                <w:color w:val="000000"/>
                <w:sz w:val="20"/>
              </w:rPr>
              <w:t>
</w:t>
            </w:r>
            <w:r>
              <w:rPr>
                <w:rFonts w:ascii="Times New Roman"/>
                <w:b w:val="false"/>
                <w:i w:val="false"/>
                <w:color w:val="000000"/>
                <w:sz w:val="20"/>
              </w:rPr>
              <w:t>выдано. Пусть будут выданы</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Signa; Detur,</w:t>
            </w:r>
            <w:r>
              <w:br/>
            </w:r>
            <w:r>
              <w:rPr>
                <w:rFonts w:ascii="Times New Roman"/>
                <w:b w:val="false"/>
                <w:i w:val="false"/>
                <w:color w:val="000000"/>
                <w:sz w:val="20"/>
              </w:rPr>
              <w:t>
</w:t>
            </w:r>
            <w:r>
              <w:rPr>
                <w:rFonts w:ascii="Times New Roman"/>
                <w:b w:val="false"/>
                <w:i w:val="false"/>
                <w:color w:val="000000"/>
                <w:sz w:val="20"/>
              </w:rPr>
              <w:t>Signetur</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Выдай, обозначь.</w:t>
            </w:r>
            <w:r>
              <w:br/>
            </w:r>
            <w:r>
              <w:rPr>
                <w:rFonts w:ascii="Times New Roman"/>
                <w:b w:val="false"/>
                <w:i w:val="false"/>
                <w:color w:val="000000"/>
                <w:sz w:val="20"/>
              </w:rPr>
              <w:t>
</w:t>
            </w:r>
            <w:r>
              <w:rPr>
                <w:rFonts w:ascii="Times New Roman"/>
                <w:b w:val="false"/>
                <w:i w:val="false"/>
                <w:color w:val="000000"/>
                <w:sz w:val="20"/>
              </w:rPr>
              <w:t>Пусть будет выдано, обозначено.</w:t>
            </w:r>
            <w:r>
              <w:br/>
            </w:r>
            <w:r>
              <w:rPr>
                <w:rFonts w:ascii="Times New Roman"/>
                <w:b w:val="false"/>
                <w:i w:val="false"/>
                <w:color w:val="000000"/>
                <w:sz w:val="20"/>
              </w:rPr>
              <w:t>
</w:t>
            </w:r>
            <w:r>
              <w:rPr>
                <w:rFonts w:ascii="Times New Roman"/>
                <w:b w:val="false"/>
                <w:i w:val="false"/>
                <w:color w:val="000000"/>
                <w:sz w:val="20"/>
              </w:rPr>
              <w:t>Выдать, обозначить</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D.t.d.</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(Dentur) tales doses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Выдай (Пусть будут выданы) такие</w:t>
            </w:r>
            <w:r>
              <w:br/>
            </w:r>
            <w:r>
              <w:rPr>
                <w:rFonts w:ascii="Times New Roman"/>
                <w:b w:val="false"/>
                <w:i w:val="false"/>
                <w:color w:val="000000"/>
                <w:sz w:val="20"/>
              </w:rPr>
              <w:t>
</w:t>
            </w:r>
            <w:r>
              <w:rPr>
                <w:rFonts w:ascii="Times New Roman"/>
                <w:b w:val="false"/>
                <w:i w:val="false"/>
                <w:color w:val="000000"/>
                <w:sz w:val="20"/>
              </w:rPr>
              <w:t>дозы</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Decoctum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отвар</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dilutus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разведенный</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 in p.aeq</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divide in partes aequales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раздели на равные части</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extractum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вытяжка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fiat (fiant)</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пусть образуется (образуются)</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gtt.</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gutta, guttae</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капля, капли</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infusum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настой</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amp.</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ampullis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ампулах</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caps. gel.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capsulis gelatinosis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капсулах желатиновых</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tabl.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tab(u)lettis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таблетках</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linimentum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жидкая мазь</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liq.</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liquor</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жидкость</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 pil.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massa pilularum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пилюльная масса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Misce; Misceatur</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Смешай. Пусть будет смешано.</w:t>
            </w:r>
            <w:r>
              <w:br/>
            </w:r>
            <w:r>
              <w:rPr>
                <w:rFonts w:ascii="Times New Roman"/>
                <w:b w:val="false"/>
                <w:i w:val="false"/>
                <w:color w:val="000000"/>
                <w:sz w:val="20"/>
              </w:rPr>
              <w:t>
</w:t>
            </w:r>
            <w:r>
              <w:rPr>
                <w:rFonts w:ascii="Times New Roman"/>
                <w:b w:val="false"/>
                <w:i w:val="false"/>
                <w:color w:val="000000"/>
                <w:sz w:val="20"/>
              </w:rPr>
              <w:t>Смешать</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numero</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числом</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(жидкое)</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pilula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пилюля</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p.aeq.</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partes aequales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равные части</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pulv.</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pulvis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quantum satis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сколько потребуется, </w:t>
            </w:r>
            <w:r>
              <w:rPr>
                <w:rFonts w:ascii="Times New Roman"/>
                <w:b w:val="false"/>
                <w:i w:val="false"/>
                <w:color w:val="000000"/>
                <w:sz w:val="20"/>
              </w:rPr>
              <w:t>сколько надо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rad.</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radix</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корень</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Recipe</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Возьми</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Repete. Repetatur</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Повтори. Пусть будет </w:t>
            </w:r>
            <w:r>
              <w:rPr>
                <w:rFonts w:ascii="Times New Roman"/>
                <w:b w:val="false"/>
                <w:i w:val="false"/>
                <w:color w:val="000000"/>
                <w:sz w:val="20"/>
              </w:rPr>
              <w:t>повторено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rhizoma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корневище</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 Signetur</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Обозначь. Пусть будет обозначено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semen</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simpl.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simplex</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простой</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sirupus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solutio</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supp.</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suppositorium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tabl.</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tab(u)letta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 tinct.,</w:t>
            </w:r>
            <w:r>
              <w:br/>
            </w:r>
            <w:r>
              <w:rPr>
                <w:rFonts w:ascii="Times New Roman"/>
                <w:b w:val="false"/>
                <w:i w:val="false"/>
                <w:color w:val="000000"/>
                <w:sz w:val="20"/>
              </w:rPr>
              <w:t>
</w:t>
            </w:r>
            <w:r>
              <w:rPr>
                <w:rFonts w:ascii="Times New Roman"/>
                <w:b w:val="false"/>
                <w:i w:val="false"/>
                <w:color w:val="000000"/>
                <w:sz w:val="20"/>
              </w:rPr>
              <w:t>tct.</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tinctura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настойка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unguentum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vitr.</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vitrum</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склянка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10pt}, praec.</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praecipitatus</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осажденный</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pasta</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w:t>
            </w:r>
          </w:p>
        </w:tc>
      </w:tr>
    </w:tbl>
    <w:bookmarkStart w:name="z164"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оптовой и розничной реализации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25"/>
    <w:bookmarkStart w:name="z165" w:id="26"/>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Нысан</w:t>
      </w:r>
    </w:p>
    <w:bookmarkEnd w:id="26"/>
    <w:p>
      <w:pPr>
        <w:spacing w:after="0"/>
        <w:ind w:left="0"/>
        <w:jc w:val="both"/>
      </w:pPr>
      <w:r>
        <w:rPr>
          <w:rFonts w:ascii="Times New Roman"/>
          <w:b w:val="false"/>
          <w:i w:val="false"/>
          <w:color w:val="000000"/>
          <w:sz w:val="28"/>
        </w:rPr>
        <w:t>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7"/>
        <w:gridCol w:w="523"/>
        <w:gridCol w:w="5964"/>
      </w:tblGrid>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20____ ж. «___»__________ №__</w:t>
            </w:r>
            <w:r>
              <w:br/>
            </w:r>
            <w:r>
              <w:rPr>
                <w:rFonts w:ascii="Times New Roman"/>
                <w:b w:val="false"/>
                <w:i w:val="false"/>
                <w:color w:val="000000"/>
                <w:sz w:val="20"/>
              </w:rPr>
              <w:t>
</w:t>
            </w:r>
            <w:r>
              <w:rPr>
                <w:rFonts w:ascii="Times New Roman"/>
                <w:b w:val="false"/>
                <w:i w:val="false"/>
                <w:color w:val="000000"/>
                <w:sz w:val="20"/>
              </w:rPr>
              <w:t>бұйрығымен бекітілген № 134/е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134/у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«___»__________ 20____ года № _____</w:t>
            </w:r>
          </w:p>
        </w:tc>
      </w:tr>
    </w:tbl>
    <w:bookmarkStart w:name="z166" w:id="27"/>
    <w:p>
      <w:pPr>
        <w:spacing w:after="0"/>
        <w:ind w:left="0"/>
        <w:jc w:val="left"/>
      </w:pPr>
      <w:r>
        <w:rPr>
          <w:rFonts w:ascii="Times New Roman"/>
          <w:b/>
          <w:i w:val="false"/>
          <w:color w:val="000000"/>
        </w:rPr>
        <w:t xml:space="preserve"> 
Дұрыс жазылып берілмеген рецептілерді тіркеу журналы</w:t>
      </w:r>
      <w:r>
        <w:br/>
      </w:r>
      <w:r>
        <w:rPr>
          <w:rFonts w:ascii="Times New Roman"/>
          <w:b/>
          <w:i w:val="false"/>
          <w:color w:val="000000"/>
        </w:rPr>
        <w:t>
Журнал учета неправильно выписанных рецептов</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744"/>
        <w:gridCol w:w="3023"/>
        <w:gridCol w:w="3139"/>
        <w:gridCol w:w="3140"/>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ұйымының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Т.А.Ә.</w:t>
            </w:r>
            <w:r>
              <w:br/>
            </w:r>
            <w:r>
              <w:rPr>
                <w:rFonts w:ascii="Times New Roman"/>
                <w:b w:val="false"/>
                <w:i w:val="false"/>
                <w:color w:val="000000"/>
                <w:sz w:val="20"/>
              </w:rPr>
              <w:t>
</w:t>
            </w:r>
            <w:r>
              <w:rPr>
                <w:rFonts w:ascii="Times New Roman"/>
                <w:b w:val="false"/>
                <w:i w:val="false"/>
                <w:color w:val="000000"/>
                <w:sz w:val="20"/>
              </w:rPr>
              <w:t>Ф.И.О. врача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Рецептінің құрамы</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рецепта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3139"/>
        <w:gridCol w:w="4897"/>
      </w:tblGrid>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бұзылушылықтар</w:t>
            </w:r>
            <w:r>
              <w:br/>
            </w:r>
            <w:r>
              <w:rPr>
                <w:rFonts w:ascii="Times New Roman"/>
                <w:b w:val="false"/>
                <w:i w:val="false"/>
                <w:color w:val="000000"/>
                <w:sz w:val="20"/>
              </w:rPr>
              <w:t>
</w:t>
            </w:r>
            <w:r>
              <w:rPr>
                <w:rFonts w:ascii="Times New Roman"/>
                <w:b w:val="false"/>
                <w:i w:val="false"/>
                <w:color w:val="000000"/>
                <w:sz w:val="20"/>
              </w:rPr>
              <w:t>Выявленные нарушения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Қолданған шаралар</w:t>
            </w:r>
            <w:r>
              <w:br/>
            </w:r>
            <w:r>
              <w:rPr>
                <w:rFonts w:ascii="Times New Roman"/>
                <w:b w:val="false"/>
                <w:i w:val="false"/>
                <w:color w:val="000000"/>
                <w:sz w:val="20"/>
              </w:rPr>
              <w:t>
</w:t>
            </w:r>
            <w:r>
              <w:rPr>
                <w:rFonts w:ascii="Times New Roman"/>
                <w:b w:val="false"/>
                <w:i w:val="false"/>
                <w:color w:val="000000"/>
                <w:sz w:val="20"/>
              </w:rPr>
              <w:t>Принятые меры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дәріхана пункті</w:t>
            </w:r>
            <w:r>
              <w:br/>
            </w:r>
            <w:r>
              <w:rPr>
                <w:rFonts w:ascii="Times New Roman"/>
                <w:b w:val="false"/>
                <w:i w:val="false"/>
                <w:color w:val="000000"/>
                <w:sz w:val="20"/>
              </w:rPr>
              <w:t>
</w:t>
            </w:r>
            <w:r>
              <w:rPr>
                <w:rFonts w:ascii="Times New Roman"/>
                <w:b w:val="false"/>
                <w:i w:val="false"/>
                <w:color w:val="000000"/>
                <w:sz w:val="20"/>
              </w:rPr>
              <w:t>маманының Т.А.Ә.</w:t>
            </w:r>
            <w:r>
              <w:br/>
            </w:r>
            <w:r>
              <w:rPr>
                <w:rFonts w:ascii="Times New Roman"/>
                <w:b w:val="false"/>
                <w:i w:val="false"/>
                <w:color w:val="000000"/>
                <w:sz w:val="20"/>
              </w:rPr>
              <w:t>
</w:t>
            </w:r>
            <w:r>
              <w:rPr>
                <w:rFonts w:ascii="Times New Roman"/>
                <w:b w:val="false"/>
                <w:i w:val="false"/>
                <w:color w:val="000000"/>
                <w:sz w:val="20"/>
              </w:rPr>
              <w:t>Ф.И.О. специалиста аптеки,</w:t>
            </w:r>
            <w:r>
              <w:br/>
            </w:r>
            <w:r>
              <w:rPr>
                <w:rFonts w:ascii="Times New Roman"/>
                <w:b w:val="false"/>
                <w:i w:val="false"/>
                <w:color w:val="000000"/>
                <w:sz w:val="20"/>
              </w:rPr>
              <w:t>
</w:t>
            </w:r>
            <w:r>
              <w:rPr>
                <w:rFonts w:ascii="Times New Roman"/>
                <w:b w:val="false"/>
                <w:i w:val="false"/>
                <w:color w:val="000000"/>
                <w:sz w:val="20"/>
              </w:rPr>
              <w:t>аптечного пункта</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