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034" w14:textId="48a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1598.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Республики Казахстан порядке Республиканское государственное казенное предприятие "Хозяйственное управление Министерства иностранных дел Республики Казахстан" в Республиканское государственное предприятие на праве хозяйственного ведения "Хозяйственное управление Министерства иностранных дел Республики Казахстан"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иностранных дел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Определить предприятие юридическим лицом, на которое возложены функции по материально-техническому обеспечению и сервисному обслуживанию органов дипломатической службы, обслуживанию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24.04.2025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предметами деятельности предприятия определить осуществление деятельности в области, способствующей осуществлению органами дипломатической службы возложенных на них функций,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и ремонт служебных зданий, программно-информационное и транспортное обслуживание, выполнение снабженческих функций Министерства иностранных дел Республики Казахстан, загранучреждений Республики Казахстан и резиденций глав загранучреждений Республики Казахстан;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и оформление технической документации при осуществлении консульских действий Департаментом консульской службы Министерства иностранных дел Республики Казахстан;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приемов и других протокольных мероприятий дипломатических представительств, консульских учреждений, иных государственных органов и официальных представительств иностранных государств и международных организаций;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обслуживание и ремонт зданий (помещений), программно-информационное и автотранспортное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Казахстан, включая предоставление им в аренду зданий для обслуживания автотранспорта, взаимодействие с государственными органами Республики Казахстан, организационные и сопроводительные действия по обслуживанию и проведению мероприятий, переводческие услуги.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24.04.2025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установленном законодательством Республики Казахстан порядке: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