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c790" w14:textId="52ac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заготовки, переработки, хранения и использования лесных семян и контроля за их качеством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1590.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27 января 2015 года № 18-02/44.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заготовки, переработки, хранения и использования лесных семян и контроля за их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1590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заготовки, переработки, хранения и использования лесных семян</w:t>
      </w:r>
      <w:r>
        <w:br/>
      </w:r>
      <w:r>
        <w:rPr>
          <w:rFonts w:ascii="Times New Roman"/>
          <w:b/>
          <w:i w:val="false"/>
          <w:color w:val="000000"/>
        </w:rPr>
        <w:t>
и контроля за их качеством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заготовки, переработки, хранения и использования лесных семян и контроля за их качеством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определяют порядок заготовки, переработки, хранения и использования лесных семян и контроля за их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Заготовка, переработка и хранение лесных семян осуществляется государственными лесовладельцами раздельно по их селекционной категории: сортовые, улучшенные, нормальные.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недопущения обезличивания происхождения и генетического качества лесных семян, а впоследствии посадочного материала и созданных искусственных лесонасаждений, заготовка, переработка и хранение лесных семян осуществляется однородными партиями.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заготовки лесных семян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2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Заготовка лесных семян осуществляется на объектах постоянной лесосеменной базы, а в случае их недостатка допускается заготовка в нормальных насаждениях.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заготовке лесных семян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сбор лесных семян раздельно по породам, гарантирующих использование лесных семян в соответствии с лесорастительными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максимальный сбор лесных семян на плодоносящих объектах, для которых характерно высокое качество лесных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заготовку лесных семян раздельно по видам при совместном произрастании разных видов, относящихся к одному роду, а для семян древесных пород с отчетливо выделяющимися фенологическими формами - раздельно по этим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определения урожайности лесных семян до начала их массового созревания, лесовладельцами и лесопользователями проводится предварительное обследование всех плодоносящих объектов, предназначенных для сбора лесных семян. О расположении плодоносящих объектов, определенных для сбора лесных семян в текущем году и сроках сбора лесовладельцы за 15 календарных дней до начала сбора письменно уведомляют территориальные органы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защиты, пользования лесным фондом,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Прогноз ожидаемого урожая лесных семян ведется методом глазомерной оценки по шкале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лесных семен с высокими посевными качествами перед массовой заготовкой проводится контрольный сбор лесных семян с определением их посевных качеств. При контрольном сборе лесные семена собирают с разных ярусов кроны в размере массы среднего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Контрольный сбор и заготовка лесных семян осуществляется после их полного созревания,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Заготовка лесных семян осуществляется с растущих, срубленных деревьев и кустарников, а также с поверхности земли (опадающие лесные семена).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 время заготовки лесных семян проводится их учет и заполняется книга учета лесных семян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переработки лесных семян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3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Полный цикл переработки семян хвойных пород включает: сортировку шишек, извлечение семян из шишек, обескрыливание семян, очистку их от примесей, сортировку, калибровку и просушку до воздушно-сухого состояния (12 - 15 % влажности).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Сухие плоды лиственных пород после их сбора для предупреждения процессов гниения просушивают до воздушно-сухого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Сочные плоды лиственных пород, во избежание порчи направляются на переработку для извлечения семян. Семена, освобожденные от мякоти плодов, просушивают до воздушно-сухого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Особенности переработки лесных семян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 переработки лесных семян входит оценка качества лесных семян, которая осуществляется на основании анализа среднего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Средний образец лесных семян получают из сформированной партии семян путем отбора проб и составления исходного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Отобранный средний образец лесных семян для определения их посевных качеств отправляют в специализированные организации уполномоченного органа в области охраны, защиты, пользования лесным фондом, воспроизводства лесов и лесоразведения (далее – специализированная организация) с приложением паспорта, этикетки и акта отбора средних образцов,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Особенности формирования партии семян, отбора проб и составление среднего образца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хранения лесных семян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4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Лесные семена посевного назначения хранятся в специальных складах (семенохранилищах), а при их отсутствии – в сухих приспособленных помещениях, в соответствии с особенностями,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Помещения для хранения лесных семян оборудуются приточно-вытяжной вентиляцией, приборами для регистрации относительной влажности и температуры воздуха. При этом относительная влажность воздуха в помещении не должна превышать 70 %. Помещения обеспечиваются необходимой тарой для хранения семян и инвентарем для отбора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хранение лесных семян на цементных, асфальтных, каменных или земляных полах открытым способом, а также хранить семена в таре из под сахара, соли и химических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содержание в хранилищах посторонних предметов, материалов и инвентаря, не относящихся к хранению лесных семян.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использования лесных семян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5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лесных семян осуществляется в строгом соответствии с лесосеменным районированием, которым регламентируется географический и экологический ареал использования (границ использования) семян при воспроизводстве лесов и лесоразведении.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Все лесные семена, предназначенные для посева леса и выращивания посадочного материала, подлежат определению их посевных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Определение посевных качеств лесных семян, их соответствия национальным стандартам, техническим условиям и другим нормативным документам по лесному семеноводству, подлежащих реализации и использованию для посева, осуществляется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определения посевных качеств семян и получения на них положительного заключения специализированных организаций они допускаются к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Семена, на которые получено отрицательное заключение специализированных организаций, не допускаются к использованию для посева леса и выращивания посадочного материала.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проведения контроля за качеством заготовки, переработки, хранения и использования лесных семян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за качеством заготовки, переработки, хранения, использования лесных семян осуществляется уполномоченным органом в области охраны, защиты, пользования лесным фондом, воспроизводства лесов и лесоразведения (далее – уполномоченный орган) и его территориальными органами (далее – территориальный орган) в форме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Проведение проверки осуществляется с выездом на место в присутствии представителя государственного лесовладельца, при этом устанавливается соответствие проводимых мероприятий по заготовке, переработке, хранению и использованию лесных семян настоящим Правилам и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Лесным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проверки государственные лесовладельцы предоставляют должностным лицам уполномоченного органа или территориальных органов необходимые материалы, дают письменные разъяснения по возникающим вопросам, а также  выезжают с ними на место осуществления заготовки, переработки, хранения, использования лесных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проведенной проверки должностным лицом уполномоченного органа или территориального органа составляется Акт о ее результатах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выявленным проверкой нарушениям к государственному лесовладельцу применяются меры, предусмотренные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глазомерной оценки ожидаемого урожая лесных семян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 В.Г. Капперу)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10464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цветения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плодоношения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балла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древесных пород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Цветения и урожая нет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слабое цветение или очень плохой урожай (цветы, шишки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в небольшом количестве на деревьях, растущих по опушкам,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единично стоящих деревьях и в ничтожном количестве в насаждениях)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цветение и слабый урожай (наблюдается довольно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 и равномерное цветение или плодоношение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стоящих деревьях и на деревьях, растущих по опушкам,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в насаждениях)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цветение или средний урожай (довольно значительное цветение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плодоношение на свободно стоящих деревьях и на деревьях,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по опушкам, и удовлетворительное в средневозрастных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спелых насаждениях)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цветение или хороший урожай (обильное цветение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плодоношение на свободно стоящих деревьях и на деревьях, растущих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опушкам, и хорошее в средневозрастных и спелых насаждениях)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хорошее цветение или очень хороший урожай (обильное цветение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плодоношение на свободно стоящих деревьях и на деревьях,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по опушкам, а также в средневозрастных и спелых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кустарников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 цветение или плодоношение (цветы или плоды встречаются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единично)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цветение или плодоношение (цветы или плоды примерно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экземпляров в достаточном количестве)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цветение или плодоношение (значительное большинство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почти все кусты обильно цветут или плодоносят)</w:t>
            </w:r>
          </w:p>
        </w:tc>
      </w:tr>
    </w:tbl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единой шкале производится предварительное обследование во всех плодоносящих насаждениях различных селекционных категорий, используемых для массовой заготовки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 ожидаемого урожая лесных семян ведется методом глазомерных наблюдений на заранее выделенных пробных площадках площадью не менее 0,25 га.                 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Масса среднего образца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40"/>
        <w:gridCol w:w="3470"/>
        <w:gridCol w:w="2537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Видовое название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партии, кг, от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отбирается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образца, г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40"/>
        <w:gridCol w:w="3470"/>
        <w:gridCol w:w="2537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Armeniaca vulgaris Lam.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Amorpha fruticosa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Berberis vulgaris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 (береза бородавчатая)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Betula pendula Roth. (B. verrucosa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Ehrh.)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 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Biota orientalis Endl.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Ligustrum vulgare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колючий или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Crataegus exyacantha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Cerasus fruticosa (Pall.) G. woron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Cerasus vulgaris Mill.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Ulmus laevis Pall.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перисто-ветвистый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Ulmus pinnato-ramosa Dieck.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 трехколючковая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(гледичия обыкновенная)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Gleditschia triacanthos L.)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Pirus communis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кроваво-красный, свидина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Cornus sanguinea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черешчатый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Quercus robur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обыкновенная или европейская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abies (L.) Karst.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obovata Ledeb.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Schrenkiana Fisch. et Mey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xylosteum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татарская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tatarica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Viburnum opulus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древовидная или желтая 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Caragana arborescens Lam.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ложноплатановый, явор, белый 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pseudoplatanus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остролистный или платановидный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platanoides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campestre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татарский, неклен, черноклен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tatarucum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 каштан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Aesculus hippocastanum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крупнолистная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Tilia platyphyllos Scop.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мелколистная или сердцевидная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Tilia cordata Mill.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Larix sibirica Ledeb.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 узколистный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Elaeagnus angustifolia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виргинский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Juniperus virginiana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Juniperus communis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Hippophae hamnoides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regia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Persica vulgaris Mill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Abies sibirica Ledeb.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Робиния лжеакация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Robinia pseudoacacia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собачья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 canina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Sorbus aucuparia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persicum Bge.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aphillum (Minkw.) Ilyin.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Скумпия или желтинник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Cotinus coggygria Scop.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колючая (терн)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spinosa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растопыренная (алыча)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divarigata Ldb.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золотая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aurerum Pursh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Палецкого (черкез Палецкого)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Paletzkiana Litv.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Рихтера (черкез Рихтера)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Richteri Karel.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кедровая сибирская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Pinus sibirika (Rupr.)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Mayr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silvestris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Thuja occidentalis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alba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nigra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silvestris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Палласа или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Pallasiana Juz.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ланцетный или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Fraxinus lanceolata Borkh.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Flaxinus excelsior L.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согдианский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Fraxinus sogdliana Bge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Партию семян, составляющую 1/25 часть от максимальной массы, считают малой партией.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 малой по массе партии отбирают образец семян, составляющий половину установленной массы для среднего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Смешение нескольких малых по массе партий семян одного и того же вида и отбор от них одного среднего образца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Несоблюдение установленной массы средних образцов допускается для семян, собранных с плюсовых деревьев и деревьев особо ценных пород.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Календарь цветения, созревания и сбора плодов, шишек</w:t>
      </w:r>
      <w:r>
        <w:br/>
      </w:r>
      <w:r>
        <w:rPr>
          <w:rFonts w:ascii="Times New Roman"/>
          <w:b/>
          <w:i w:val="false"/>
          <w:color w:val="000000"/>
        </w:rPr>
        <w:t>
и семян основных древесных и кустарниковых пород Казахстана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507"/>
        <w:gridCol w:w="2023"/>
        <w:gridCol w:w="1888"/>
        <w:gridCol w:w="1483"/>
        <w:gridCol w:w="3374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(месяцы)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зрелых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и шишек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408"/>
        <w:gridCol w:w="2044"/>
        <w:gridCol w:w="1908"/>
        <w:gridCol w:w="1499"/>
        <w:gridCol w:w="340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коричневая блестящая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 сибирская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светло-желтая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желто-коричневая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темно-синеватая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голубым налетом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зеравшанский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черные с сизоватым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налетом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черные с блестящим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сизым налетом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бурая, светло-бурая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серовато-коричневая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X-III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серая, буро-серая,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красно-коричневая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коричнево-бурая,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красновато-оранжевая,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 белая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 лжеакация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IX-ХII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коричневато-бурая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акация желтая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коричневатые бобы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светло-коричневая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черная, блестящая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обыкновенный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буровато-красная,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(красная)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красно-оранжевая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степная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 (крылаток)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приземистый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светло-серая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IX-ХII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зелено-желтая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кроваво-красный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свидина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лилово-черная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черешчатый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блестящая, глянцеватая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татарская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светло-оранжевая,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белая, ветла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желтовато-коричневые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ярко-красная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Катальпа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 (коробочка)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остролистный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буровато-коричневая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полевой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зеленовато-бурая,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коричнево-бурая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татарский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желтовато-красная,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красновато-бурая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 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(коробочка),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коричневая, блестящая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(семена)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крупнолистная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темно-серая или серая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мелколистная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сердцевидная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IX-ХII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буро-коричневая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 узколистный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мучнисто-белая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красная, оранжевая,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 с бурыми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пятнышками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желто-бурая,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светло-коричневая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песочная (орехов)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черная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красновато-бурая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 обыкновенный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бархатистая,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желтоватая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собачья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оранжево-красная,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обыкновенная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оранжево-красная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светло-желтая, белая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серая, лиловатая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Скумпия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серовато-коричневые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колючая (терн)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черно-синяя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растопыренная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(алыча)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темно-розовая,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лимонно-желтая,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вишнево-красная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золотистая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темно-фиолетовая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черная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Палецкого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(кара-черкез)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Рихтера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(черкез Рихтера)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серовато-серебристая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бальзамический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зеленые, бурые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(серебристый)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ярко-зеленая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(коробочка)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(осокорь)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(коробочка)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соломенно-желтые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крылышки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белая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зеленовато-белая,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пурпурно-черная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черная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темно-красная, черно-фиолетовая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Сиверса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желто-зеленая, иногда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розовым румянцем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ланцетный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обыкновенный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 или бурая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согдианский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</w:t>
            </w:r>
          </w:p>
        </w:tc>
      </w:tr>
    </w:tbl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 календаре приведены примерные сроки массового цветения и созревания плодов (шишек), которые при неблагоприятных условиях могут наступать позже. Для сбора семян приведены также ориентировочные сроки. Плоды и сережки акации желтой, берез, тополей и ив собирают несколько раньше наступления полной спелости, так как после созревания семена быстро осыпаются.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Плоды ясеня обыкновенного, бересклетов и шиповников для более успешной подготовки семян к посеву так же лучше собирать в несколько недоспелом виде.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лесных семян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Древесная порода __________________ видовое название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180"/>
        <w:gridCol w:w="1005"/>
        <w:gridCol w:w="2180"/>
        <w:gridCol w:w="3019"/>
        <w:gridCol w:w="3187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лесничества)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(сортовые,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семян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1687"/>
        <w:gridCol w:w="2320"/>
        <w:gridCol w:w="2954"/>
        <w:gridCol w:w="2533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семян, кг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кг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качества,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(доброкачественности,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жизнеспособности)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(некондиционных)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лесных семян должна быть пронумерована, прошнурована и заверена печатью лесовладельца (лесопользователя) - заготовителя семян.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27"/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сбора, переработки и хранения шишек, плодов и семян</w:t>
      </w:r>
      <w:r>
        <w:br/>
      </w:r>
      <w:r>
        <w:rPr>
          <w:rFonts w:ascii="Times New Roman"/>
          <w:b/>
          <w:i w:val="false"/>
          <w:color w:val="000000"/>
        </w:rPr>
        <w:t>
различных видов деревьев и кустарников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297"/>
        <w:gridCol w:w="2729"/>
        <w:gridCol w:w="2297"/>
        <w:gridCol w:w="2154"/>
        <w:gridCol w:w="1723"/>
        <w:gridCol w:w="1437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и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семян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%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581"/>
        <w:gridCol w:w="2846"/>
        <w:gridCol w:w="2328"/>
        <w:gridCol w:w="2451"/>
        <w:gridCol w:w="1678"/>
        <w:gridCol w:w="805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сибирская, ель Шренка или тянь-шаньская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побурении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шишек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шишкосушилках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раскрытия шишек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 сушка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обескрыливаются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 ветру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6-7,5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 сибирская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зрелости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очесывают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 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просушенных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шишкосушилках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шишек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(не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 сушить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веялках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 ветру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литров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обыкновенный, зершанская, туркестанская и др.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(характерная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окраска)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заморозков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осыпаться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разминают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 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ребристыми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досками,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 на 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рассыпая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южных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 они примут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начнут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рассыпаться.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Извлекать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машине.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  обмолачивают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в 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отделяют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чешуек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литров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 сибирская (кедр сибирский)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(созревшие)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сбивая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шестами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ударами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колотушки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ветвям дерева.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больших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урожаях проводят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таяния снег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дробят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очищают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дробят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молотилками–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изогнутыми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 веялках.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сушат в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сушилках.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ларях.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ямах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шишки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(ранний сбор)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ноября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с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ПЛСБ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шишек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шишкосушилках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ранних сборов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помещают в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на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стеклянных,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литров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6-7,5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созревании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сухо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на полу,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брезенте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стеллажах,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выпадения семян.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созревании,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(при массовом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после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взрезывая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косточковыбивных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семян. 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воздухе, рассыпав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зерносушилках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ящиках, ларях.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надежный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осенью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зимой руками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(высев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нераскрывающи-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 бобами)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первую весну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осыпания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(когда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сережек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начнут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рассыпаться).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сережек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подвесив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пучках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веточками.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ворошат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перетряхивают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мешках; пучки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околачивают.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веточки,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удаляют,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просеивая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чешуйки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решета.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чешуек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березы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очищать на ситах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круглыми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отверстиями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мм.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чешуями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90;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таре. То же,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весну –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рыхлыми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бумагой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пушистая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долго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дереве, поэтому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сбором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торопиться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Также, как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березы повислой.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чешуями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90;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чешуек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как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повислой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в фазе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зрелости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решета,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остатками мезги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отмывкой семян.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Боярышник: колючий, или обыкновенный; кроваво-красный; однопестичный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с плодами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спелости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корзины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 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корытах,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ларях,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Бузина: кистистая, или обыкновенная, красная; черная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с плодами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спелости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корзины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 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корытах,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Бузина: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таре; в ящиках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Вишня: кустарниковая, вишарник; степная;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зрелые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садах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плодосборочную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косточковыбивных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выделяют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кадках, а 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мякоти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толщине слоя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сантиметра,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высеву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готовят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побочной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(пюре, соков)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12-20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Вяз: гладкий; листоватый, берест, или карагач;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перисто-ветвистый; шершавый, или горный ильм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пожелтения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крылаток.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примесей, 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–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комочков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этого решета.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высева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протирать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 с мелкими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ячейками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гладкий –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листоватый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ветвистый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шершавый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кальцием (100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 бутыля)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созревшие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на солнце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обмолачивают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молотилке,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легкими палками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брезенте.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ящиках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стадии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разминают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 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обычно в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сантиметра,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сортируют.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способ 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влечения 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разрезают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мелкие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размельченную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массу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просеивают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решето.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готовят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соков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пюре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весны)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Дерен: белый; кроваво-красный, или свидина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кустов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стряхивая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пологи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зрелости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решета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отмывкой в 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Дерен: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Дуб: красный; черешчатый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желуди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массовом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опадении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том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в виду,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Собранные желуди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расстилая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лопатами.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грохотах.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траншеи хранят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60-70 %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(подвалы,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погреба)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траншеях;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снегу;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желуде-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Жимолость: Маака; обыкновенная; татарская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кадках пестами.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мякоти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замкнутой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–8;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маака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белая, серебристая, ветла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начнут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выпускать пушок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коробочки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раскладывают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слоем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сережки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дозревания.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дня,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раскроется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 пушок,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отверстиями 2х2,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затем 1х1,5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повторяя этот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2-3 раза.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ближайшие 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6-7 %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комнатной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5-6 ч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эксикаторах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 или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негашеной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созревшие плоды,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ветвей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(косточки)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мякоти отделяют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промывая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 решетах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толщине слоя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 баках.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и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древовидная или желтая акация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ошмыгивания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палкой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0,5 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Бобы рассыпают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слоем 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месте, но не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и сушат,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вороша граблями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тех пор, пока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раскроются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бобы.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отскакивали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плодов,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покрывают мелкой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сеткой.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створок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 на веялке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тару.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хранить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Катальпа бигнониевидная, или обыкновенная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 фазе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зрелости,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(ларях),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ложноплатановый, или явор, белый; полевой; остролистый или платановый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фазе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Крылатки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 руками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срезают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ологи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очищенную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 площадь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сметая в кучи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ветвей,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листьев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примесей,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грохоте и решетах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семян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молотилках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отвеиванием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70-90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 плодов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 каштан обыкновенный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земли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заморозков,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опадение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становится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 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навесом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сухую, рыхлую,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песчаную почву,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до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пор, когда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освободят семена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подвалах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слегка влажным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Липа: крупнолистная; мелколистная, или сердцевидная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срезая кисти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прицветниками;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сбивают шестами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или зимой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наст снега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сметают в кучи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прицветников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насыпанных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Осенние 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непросушенными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мелколистная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стеклянных,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 узколистный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кустов, 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косточек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 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 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2,5-3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крушиновидная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осенью, сбивая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(чтобы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избежать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зимней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витамина С),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 ветки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складывая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 шалаши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отделяют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отвеиванием.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(косточек)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кадках,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отмывкой водой.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отжимают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прессе, выжимки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разбавляют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способом, отмытые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правило,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слоем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сантиметров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черная, или клейкая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срезая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обивая шестами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пологи.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также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весной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таяния снега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шишек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40-45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 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слоем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Плоды, собранные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 сбора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сборе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опадения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легкое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встряхивание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околоплодника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вручную.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очистки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орехи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промывают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кадках, чанах,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навесом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рассыпав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слоем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плетеных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коробках высотой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 и шириной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двускатной крышей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со свежим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пропорции 1:3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вручную. Вылет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происходит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сбору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начнут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коробочки.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ветвей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рассыпают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сантиметров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брезенте на полу,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фанерных листах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1-2 дня,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коробочек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выделяя семена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1-1,5х1-1,5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проходить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осины.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размельченные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коробочек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пушком 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подсушивают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3-4 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ситах. Плоды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подвозят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корзинах.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разрезая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плоды, отмывают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воде, 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решетах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хранят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эксикаторах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негашеной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Роза: иглистая; коричневая; морщинистая; собачья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обрывают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ветвей кустов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мезги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 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собачья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иглистая –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морщинистая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Рябина: обыкновенная; тянь-шаньская; сибирская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с плодами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фазе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Собранные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решета.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мясорубки.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мякоти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бутыли, баки.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Саксаул: белый; черный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только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побуреют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довольно 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избежании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осыпания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ветреной погоде.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ошмыгивают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обламывать 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сборе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саксаула.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солнце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пологах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влажности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6-7 %, 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час.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ночь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стеллажах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Скумпия кожевенная, или желтинник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ошмыгивая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метелки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Метелки 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 молотилке,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пустых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их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полнозернистые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Слива: домашняя; растопыренная (алыча); колючая, терн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ветвей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домашняя –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растопыренная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8-10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чистых: мешках;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Смородина: золотая; черная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ветвей кустов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стряхивая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водой, удаляя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всплывающую мезгу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пустые семена.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на соки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отжимают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прессе, выжимки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разбавляют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отмывают. Отмытые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– 3-6;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– 2-4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Солянка: Палецкого, кара-черкез (черкез Палецкого);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Рихтера, черкез, геок-черкез (черкез Рихтера)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Плоды-крылатки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ошмыгивая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обламывание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тщательно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проветриваемом,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затененном 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сантиметров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час.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ночь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закрывают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Просушенные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сухих,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стеллажах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Тополь: белый или серебристый; черный или осокорь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обрывают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начинают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летучки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рассыпают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на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брезенте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листах фанеры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в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сережки.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дня,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выделяя летучки,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или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машин)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руками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отверстиями в 2х2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 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тополя белого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 сите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раз, тополя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 –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вторично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вскоре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их хранят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7-8 %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эксикаторах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негашеной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Хеномелес японский, или айва японская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стадии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измельчают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плодотерках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 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Шелковица: белая, черная, тут, шовкун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Соплодия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женских,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мужскими. Ввиду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сбор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несколько раз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Соплодия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сбора.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раздавливают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(используя сок)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вручную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наполовину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сито. 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отверстия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 (под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сантиметров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34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станут сыпучими,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увеличивают до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Сушку проводят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взвешивая пробы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23 дня,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чего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отсеивают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Яблоня: домашняя или культурная; лесная; палласа, сибирская;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сливолистная или китайская, ягодная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фазе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на землю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длинных шестах.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плододробилках,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разминают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кадках пестами.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измельченной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 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применяют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сухой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готовят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пюре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соков (не 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домашняя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сибирская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ягодная – 1-4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бутылях. То 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Ясень: ланцетный, или зеленый; обыкновенный;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пенсильванский, согдианский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очищенную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 площадь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собирают, сметая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кучи.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лучше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собирать чуть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недозрелыми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крылаток)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веточек,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листьев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семян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удобства высева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 молотилке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отвеиванием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примесей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согдианский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маньчжурский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пенсильванский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зеленый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65-95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 плодов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мешках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контрольного сбора лесных семян на участке выделяют от 3 до 10 нормальных деревьев с различными условиями опыления и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ПЛСБ - постоянная лесосеменная 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ВЛСУ – временные лесосеменные участки.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30"/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№ 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Составлен ________________________________________ 20__ году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партию семян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русское и латинское видовое название породы)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массой __________________________________________________)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(прописью 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партия семян заготовлена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хозяйства, заготовившего данную партию, с указанием подчиненности)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Почтовый индекс и адрес хозяйства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электронной почты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Время сбора семян, плодов, шишек _______20_году(месяц,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сбора семян, плодов или шишек:________________________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лесосеменного района, подрайона,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лесовладелец, лесничество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лесосеменного объекта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сортовых или улучшенных семян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номер плантации или участка, квартал, выдел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Таксационная характеристика насаждения, плантации,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___________, бонитет ____________, тип леса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возраста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(молодняки, средневозрастные, приспевающие, спелые)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Селекционная группа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(нормальные, улучшенные, сортовые)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Лесоводственная ценность семян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сведения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горных условий указать:________________________________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высоту над уровнем моря____________________________________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склон (восточный, западный, северный, южный)________________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Кем и когда проводились предварительные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перед массовой заготовкой семян, плодов или шишек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Каким способом и когда извлекались семена из шишек,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шишкосушилки, температура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Каким способом и с применением каких механизмов обескрылены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очищены хвойные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Каким способом извлекались семена из сухих и сочных плодов,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___________, каким способом очищались семена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Когда закончена очистка семян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Где хранятся семена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подробно: в специальном семенохранилище,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приспособленном, в холодном или теплом помещении, в траншее,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погребе, под пологом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какой таре хранятся семена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(бутыли, мешки, ящики или другой таре)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какой цели заготовлены семена________________________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посева в своем хозяйстве, для реализации, для опытных целей)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Государственный лесовладелец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и подпись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хранение семян</w:t>
      </w:r>
    </w:p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ЭТИКЕТКА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Видовое название породы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Селекционная ценность семян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(нормальные, улучшенные, сортовые)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Лесосеменной район, лесорастительная зона, подзона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Номер квартала, выдела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Категория и номер лесосеменного объекта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Название хозяйства (организации)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Год и месяц заготовки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Номер и дата паспорта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Первоначальная масса партии _____________________________кг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Число мест и вид тары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Порядковый номер тары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Масса семян в данной таре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(первоначальный и последующий, по мере использования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Номер удостоверения о кондиционности семян и дата его выдачи 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качества семян ______________, срок действия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 повторной проверке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хранение семян _______________________</w:t>
      </w:r>
    </w:p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№ 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отбора средних образцов для определения качества семян, принадлежащих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лесовладельца, лесопользователя)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(область, район,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году _____________________________________ мною,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отбору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участии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должность каждого)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(представитель территориального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 и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 осмотр семян и отбор средних образцов от следующих партий,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хранящихся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(место 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427"/>
        <w:gridCol w:w="1887"/>
        <w:gridCol w:w="3911"/>
        <w:gridCol w:w="2023"/>
        <w:gridCol w:w="2158"/>
      </w:tblGrid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заготовки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 нужды,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 др.)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кг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570"/>
        <w:gridCol w:w="1962"/>
        <w:gridCol w:w="1700"/>
        <w:gridCol w:w="2354"/>
        <w:gridCol w:w="3662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 качестве семян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выдавшей этот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Образцы направлены на (в)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специализированной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уполномоченного органа,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качества лесных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отбору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уполномоченного органа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Ф.И.О, подпись</w:t>
      </w:r>
    </w:p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формирования партии семян,</w:t>
      </w:r>
      <w:r>
        <w:br/>
      </w:r>
      <w:r>
        <w:rPr>
          <w:rFonts w:ascii="Times New Roman"/>
          <w:b/>
          <w:i w:val="false"/>
          <w:color w:val="000000"/>
        </w:rPr>
        <w:t>
отбора проб и составление среднего образца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936"/>
        <w:gridCol w:w="947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проведения работ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формируется из однородных лесных семян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виду или разновидности;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условиям места произрастания;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возрастным группам (молодняки, средневозрастные,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приспевающие, спелые);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селекционным категориям (сортовые, улучшенные, нормальные);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происхождению насаждений (естественные, искусственные);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способу сбора, обработки, хранению семян;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цвету, блеску, запаху и степени влажности.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Смешение разных партий лесных семян одного и того же вида,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и малых по массе, не допускается.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производят специальными щупами (конусным, мешочным,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цилиндрическим) или руками в зависимости от породы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партий 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мелких и средних семян хранящихся насыпью, отбор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из пяти мест каждого слоя (верхнего - глубина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среднего - половина высоты насыпи, нижней - у пола),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 не менее 15 проб;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крупных семян (орехи, косточковые и другие) - из десяти мест каждого слоя берут по 3 пробы;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сыпучих семян хранящихся в мешках (до 10 мест 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берут не менее трех проб из каждого мешка по одной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верхнего, среднего, нижнего слоя, более 10 мест тары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пробе из каждого мешка, чередуя глубину взятой пробы;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невозможности отбора проб щупами или руками от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хранящихся в стеклянных бутылях, металлических сосудах,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и другой таре, семена высыпают на гладкую поверхность,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перемешивают, разравнивают и отбирают руками из разных мест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пяти проб от каждого места 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пробы семян высыпают (по отдельности) на гладкую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поверхность, тщательно просматривают и сравнивают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засоренности, запаху, цвету, блеску и другим признакам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однородности партии.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резких различий отдельных проб их объединяют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исходный образец, масса которого соответствует десятикратной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массе среднего образца 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исходного образца выделяют один средний образец семян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качества партии семян.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 семян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выделения среднего образца семян исходный образец высыпают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гладкую поверхность, перемешивают, разравнивают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квадрата толщиной до 3 см для мелких семян и более 10 см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семян, а затем делят по диагоналям на 4 треугольника.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двух противоположных треугольников семена удаляют,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объединяют и снова разравнивают в квадрат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деления. Деление производят до получения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 установленной массы.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Отобранный средний образец семян помещают в чистый мешочек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плотной ткани, предварительно продезинфицированный кипячением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воде, завязывают шпагатом и отправляют в 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уполномоченного органа с приложением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и акта отбора средних образцов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осуществления контроля за правильностью отбора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семян от сформированных партий производится 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образцов, по результатам анализа которых,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заготовителю семян выдается соответствующий документ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семян с отметкой в правом верхнем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"Госконтрольный", а ранее выданные документы о качестве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изымаются одновременно с отбором госконтрольных образцов.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семян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для определения влажности семян составляют таким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из остатка семян исходного образца.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Отобранный образец помещают в чистую, сухую посуду, которую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заполнения доверху семенами плотно закупоривают пробкой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заливают сургучом, воском или парафином.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помещать средний образец семян в мешок вместимостью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влагонепроницаемой пленки, края которого закрывают,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горячим способом или крепко связывают, оставляя в нем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меньше воздуха, а затем помещают во второй такой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мешок, который туго завязывают. Один экземпляр этикетки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вкладывают вовнутрь посуды или мешка, другой наклеивают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снаружи.</w:t>
            </w:r>
          </w:p>
        </w:tc>
      </w:tr>
    </w:tbl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заготовки, переработки,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контроля за их качеством 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результатах проверки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место составления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"______" ____________ 20 ___ год ______час ______ _________мин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  уполномоченного органа или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акта о назначении проверки, на основании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(лиц),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государственного лесовладельца,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лица, присутствующего при проведении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 и период проведения проверки___________________________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результатах проверки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выявленные нарушения и их характер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 результатах проверки ознакомлен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должностное лицо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лесовладельца,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подписи отказался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лица, проводившего проверку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