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36d1" w14:textId="9433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2003 года № 202 "О создании Совета по экономической политике"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2011 года № 1383.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2003 года № 202 "О создании Совета по экономической политике" (САПП Республики Казахстан, 2003 г., № 9, ст. 101)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утвержденный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Абылкасымову                - вице-министра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Мадину Ерасыловну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секретарем;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Кусаинова Марата Апсеметовича.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