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8e6" w14:textId="9645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18 августа 2003 года № 1166 "О создании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18 августа 2003 года № 1166 «О создании специальной экономической зоны «Парк информационных технологий».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18 августа 2003 года № 1166 «О создании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«Парк информационных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«О создании специальной экономической зоны «Парк информационных технологий» (САПП Республики Казахстан, 2003 г., № 33, ст. 322; 2005 г., № 30, ст. 383; 2008 г., № 38, ст. 404; 2009 г., № 40, ст. 388)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создании специальной экономической зоны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Республики Казахстан» и в целях создания в стране новых конкурентоспособных отраслей и наиболее полного использования научно-технического и инновационного потенциала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специальную экономическую зону «Парк инновационных технологий» (далее - СЭЗ) на период до 1 января 2028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специальной экономической зоне «Парк инновационных технологий», утвержденное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2011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2003 года № 1166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«Парк инновационных</w:t>
      </w:r>
      <w:r>
        <w:br/>
      </w:r>
      <w:r>
        <w:rPr>
          <w:rFonts w:ascii="Times New Roman"/>
          <w:b/>
          <w:i w:val="false"/>
          <w:color w:val="000000"/>
        </w:rPr>
        <w:t>
технологий»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«Парк инновационных технологий» (далее - СЭЗ) расположена на территории поселка Алатау Медеуского района города Алматы и прилегающих земель Алматинской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163,02 гектара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развития следующих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телекоммуникаций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электроника и приборостроение;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энергии, ресурсосбережение и эффективное природопользование;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создания и применения материалов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добычи, транспортировки и переработки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активизации вхождения экономики Республики Казахстан в систему мировых 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современной инфраструктуры СЭЗ, включающее разработку бизнес-планов, проектно-сметной документации, строительно- монтажные работы, работы по благоустройству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специалистов высокой квалификации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разработка, внедрение, опытное производство и производство программного обеспечения, баз данных и аппаратных средств, а также услуги дата-центров, онлайн-услуги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создание, внедрение и продвижение новых технологий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маркетинговые исследования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научно-исследовательских и опытно-конструкторских работ по созданию и внедрению проектов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машин для обработки текстов, копировально- 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электро- и радиоэлементов, передающей аппаратуры, аппаратуры для приема, записи и воспроизведения звука и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бытовых электрических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кадров по программам бакалавриата, магистратуры, доктарантуры PhD в областях, определенных пунктом 2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бизнес-инкубирование проектов в областях, определенных пунктом 2 настоящего Положения, реализуемое в рамках программ государственных органов по поддержке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участников специальной экономической зоны в сфере информационных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2015 года для следующих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внедрение, опытное производство и производство программного обеспечения, баз данных и аппаратных средств информационных технологий, а также услуги дата-центров, онлайн-услуги;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 и опытно-конструкторских работ по созданию и внедрению проектов в области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Деятельность СЭЗ регулируется Конституцией Республики Казахстан, Законом Республики Казахстан от 21 июля 2011 года «О специальных экономических зонах в Республике Казахстан»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запрещена деятельность, связанная с производством подакцизной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Управление СЭЗ осуществляется в соответствии с Законом Республики Казахстан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управления СЭЗ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Попечительского совета под председательством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Управляющего комитета под председательством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Управляющей компании.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Территория СЭЗ является частью таможенной территории Республики Казахстан, на которой действует таможенный режим свободной таможенной зоны и соответствии с таможенным законодательством Республики Казахстан. Границы СЭЗ по ее периметру оборудуются специальным ограждением.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Таможенное оформление и контроль на территории СЭЗ осуществляются в порядке, определенном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товаров, необходимых для достижения цели создания СЭЗ: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машины, оборудование, товары и материалы, необходимые для строительства и ввода объектов в эксплуатацию на территорию СЭЗ, в соответствии с проектно-сметной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товары, предназначенные для переработки (за исключением подакцизных товаров), в соответствии с критериями достаточной переработки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машины и механизмы, оборудование, автомобили специального назначения, материалы, товары и полуфабрикаты, необходимые для обеспечения производства, в соответствии с основными видами деятельности, укачанными в пункте 3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товары и материалы, необходимые для проведения научно-исследовательских и опытно-конструкторских работ и производства в областях, определенных пунктом 2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товаров, указанных в части первой данного пункта, утверждается Правительством Республики Казахстан в соответствии с Товарной номенклатурой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с товарами, помещҰнными под таможенный режим свободной таможенной зоны, допускается совершение операций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эксплуатации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подготовке товаров к продаже 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выполнению требований технологии строительного и промышленного производства.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участником которых является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Упразднение СЭЗ осуществляется в соответствии с Законом Республики Казахстан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«Парк инновационных технологий»,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№ 1166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«Парк инновационных технологий»</w:t>
      </w:r>
      <w:r>
        <w:br/>
      </w:r>
      <w:r>
        <w:rPr>
          <w:rFonts w:ascii="Times New Roman"/>
          <w:b/>
          <w:i w:val="false"/>
          <w:color w:val="000000"/>
        </w:rPr>
        <w:t>
(S общая = 163,02 гектара)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