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7db52" w14:textId="087db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16 января 2009 года № 14 "Об утверждении Технического регламента "Общие требования к пожарной безопасности" и от 16 января 2009 года № 16 "Об утверждении Технического регламента "Требования к безопасности пожарной техники для защиты объектов"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октября 2011 года № 1249. Утратило силу постановлением Правительства Республики Казахстан от 5 декабря 2017 года № 809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05.12.2017 </w:t>
      </w:r>
      <w:r>
        <w:rPr>
          <w:rFonts w:ascii="Times New Roman"/>
          <w:b w:val="false"/>
          <w:i w:val="false"/>
          <w:color w:val="ff0000"/>
          <w:sz w:val="28"/>
        </w:rPr>
        <w:t>№ 809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января 2009 года № 14 "Об утверждении Технического регламента "Общие требования к пожарной безопасности" (САПП Республики Казахстан, 2009 г., № 1-2, ст. 6):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Техническом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"Общие требования к пожарной безопасности", утвержденном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"20) объект с массовым пребыванием людей - здания, сооружения и помещения предприятий торговли, общественного питания, бытового обслуживания, физкультурно-оздоровительных, спортивных, культурно-просветительских и зрелищных организаций, культовых учреждений, развлекательных заведений, вокзалов всех видов транспорта, рассчитанные на одновременное пребывание ста и более человек, а также здания и сооружения организаций здравоохранения, образования, гостиниц, рассчитанные на одновременное пребывание двадцати пяти и более человек;";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71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"79. Расход воды на наружное пожаротушение одного пожара в жилых и общественных зданиях из соединительных и распределительных линий водопроводной сети, а также из водопроводной сети внутри микрорайона или квартала должен приниматься для здания, требующего наибольшего расхода воды, по приложению 7 к настоящему Техническому регламенту.";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92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"132. Противопожарные расстояния от границ застройки городских поселений до лесных массивов должны быть не менее 100 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В городских поселениях для районов одно-, двухэтажной индивидуальной застройки с приусадебными участками расстояние от границ приусадебных участков до лесных массивов должно быть не менее 50 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380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устанавливать решетки на окнах всех этажей здания, и приямках у окон подвалов (за исключением помещений складов, касс, оружейных комнат, секретных частей учреждений);";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4 к указанному Техническому регламенту: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таблицу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"Пределы огнестойкости заполнения проемов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в противопожарных преградах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9"/>
        <w:gridCol w:w="1465"/>
        <w:gridCol w:w="5576"/>
      </w:tblGrid>
      <w:tr>
        <w:trPr>
          <w:trHeight w:val="30" w:hRule="atLeast"/>
        </w:trPr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проемов в противопожарных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преградах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заполнения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проемов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преградах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огнестойкости</w:t>
            </w:r>
          </w:p>
        </w:tc>
      </w:tr>
      <w:tr>
        <w:trPr>
          <w:trHeight w:val="30" w:hRule="atLeast"/>
        </w:trPr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Двери (за исключение дверей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остеклением более 25 %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дымогазонепроницаемых дверей),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ворота, люки, шторы и экраны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EI 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EI 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ЕI 15</w:t>
            </w:r>
          </w:p>
        </w:tc>
      </w:tr>
      <w:tr>
        <w:trPr>
          <w:trHeight w:val="30" w:hRule="atLeast"/>
        </w:trPr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Двери шахт лифтов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EI 30 (в зданиях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высотой 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огнестойкости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дверей шахт лифтов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принимается Е 30)</w:t>
            </w:r>
          </w:p>
        </w:tc>
      </w:tr>
      <w:tr>
        <w:trPr>
          <w:trHeight w:val="30" w:hRule="atLeast"/>
        </w:trPr>
        <w:tc>
          <w:tcPr>
            <w:tcW w:w="5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15</w:t>
            </w:r>
          </w:p>
        </w:tc>
      </w:tr>
      <w:tr>
        <w:trPr>
          <w:trHeight w:val="30" w:hRule="atLeast"/>
        </w:trPr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Занавесы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EI 60</w:t>
            </w:r>
          </w:p>
        </w:tc>
      </w:tr>
      <w:tr>
        <w:trPr>
          <w:trHeight w:val="30" w:hRule="atLeast"/>
        </w:trPr>
        <w:tc>
          <w:tcPr>
            <w:tcW w:w="5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Клапаны огнезадерживающие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EI 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ЕI 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EI15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";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в приложении 13 к указанному Техническому регламенту: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заголовок </w:t>
      </w:r>
      <w:r>
        <w:rPr>
          <w:rFonts w:ascii="Times New Roman"/>
          <w:b w:val="false"/>
          <w:i w:val="false"/>
          <w:color w:val="000000"/>
          <w:sz w:val="28"/>
        </w:rPr>
        <w:t>таблицы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"Противопожарные расстояния от резервуаров со сжиженным природным газом до объектов, не относящихся к складу";</w:t>
      </w:r>
    </w:p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января 2009 года № 16 "Об утверждении Технического регламента "Требования к безопасности пожарной техники для защиты объектов" (САПП Республики Казахстан, 2009 г., № 3-4, ст. 8):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Техническом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"Требования к безопасности пожарной техники для защиты объектов", утвержденном указанным постановлением: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На объектах с противопожарным водопроводом высокого или низкого давления, оборудованным насосами, повышающими давление в сети, в зонах зданий, сооружений и строений, не обеспеченных водопроводом, должны быть созданы посты, оснащенные пожарной колонкой и напорными пожарными рукавами общей длиной не менее 100 м с присоединенным пожарным стволом.</w:t>
      </w:r>
    </w:p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Взамен постов допускается устанавливать прицепы, оснащенные так же как посты.". 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