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c34e" w14:textId="964c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налоговой учетной политики для налогоплательщиков, применяющих специальный налоговый режим для субъектов малого бизнеса, специальный налоговый режим для крестьянских или фермерских хозяйств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2011 года № 1174.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налоговой учетной политики для налогоплательщиков, применяющих специальный налоговый режим для субъектов малого бизнеса, специальный налоговый режим для крестьянских или фермерских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2011 года № 1174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Налоговая учетная политика для налогоплательщиков,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применяющих специальный налоговый режим для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малого бизнеса, специальный налоговый режим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для крестьянских или фермерских хозяйств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налоговой учетной политики с изменениями, внесенными постановлением Правительства РК от 27.03.2013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/наименование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Индивидуальный или бизнес идентификационный номер (ИИН/БИН)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Виды осуществляемой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Метод отнесения зачета по налогу на добавленную стоимость (НДС)*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(раздельный, пропорциональный)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4-1. Метод определения себестоимости запасов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60-3 Налогового кодекса**: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Перечень налоговых регистров, формы которых разработаны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самостоятельно 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Ведение налогового учета индивидуальными предпринимателями,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применяющими специальный налоговый режим на основе патента (отметьте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в соответствующей ячейке):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Книге налогового учета для индивидуальных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предпринимателей, применяющих специальный налоговый режим на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патента и не являющихся плательщиками налога на добавленную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 </w:t>
      </w:r>
      <w:r>
        <w:drawing>
          <wp:inline distT="0" distB="0" distL="0" distR="0">
            <wp:extent cx="419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Книге налогового учета для индивидуальных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предпринимателей, применяющих специальный налоговый режим на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патента и являющихся плательщиками налога на добавленную стоимость,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 </w:t>
      </w:r>
      <w:r>
        <w:drawing>
          <wp:inline distT="0" distB="0" distL="0" distR="0">
            <wp:extent cx="419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ведомости учета обязательств по плате за эмиссии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окружающую среду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 </w:t>
      </w:r>
      <w:r>
        <w:drawing>
          <wp:inline distT="0" distB="0" distL="0" distR="0">
            <wp:extent cx="419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Лицо, ответственное за соблюдение налоговой учетной политики: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должности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Дата принятия налоговой учетной политики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не заполняется индивидуальными предпринимателями, которые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законодательным актом Республики Казахстан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бухгалтерском учете и финансовой отчетности вправе не осуществлять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ведение бухгалтерского учета и составление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заполняется только индивидуальными предпринимателями, которые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законодательным актом Республики Казахстан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бухгалтерском учете и финансовой отчетности вправе не осуществлять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ведение бухгалтерского учета и составление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заполняется при наличии налоговых регистров, разработанных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налогоплательщиком самостоятельно в дополнение к налоговым регистрам,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 которых установлены Правительством Республики Казахстан,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Налогового кодекса,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индивидуальными предпринимателями, которые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законодательным актом Республики Казахстан о бухгалтерском учете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отчетности вправе не осуществлять ведение бухгалтерского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и составление финансовой отчетности,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 60-3 Кодекса Республики Казахстан "О налогах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платежах в бюджет (Налоговый кодекс)", осуществляющими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товаров, а также выбравшими метод средневзвешенной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форме налоговой учетной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налогоплательщиков,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применяющих специальный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режим для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малого бизнеса, специальный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режим для крестьянских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фермерских хозяйств    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Книга налогового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для индивидуальных предпринимателей, применяющих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специальный налоговый режим на основе патента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не являющихся плательщиками налога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добавленную стоимость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(титульный лист)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индивидуального предпринимателя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налогоплательщика (РНН) при его наличии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653"/>
              <w:gridCol w:w="633"/>
              <w:gridCol w:w="613"/>
              <w:gridCol w:w="693"/>
              <w:gridCol w:w="633"/>
              <w:gridCol w:w="613"/>
              <w:gridCol w:w="653"/>
              <w:gridCol w:w="673"/>
              <w:gridCol w:w="613"/>
              <w:gridCol w:w="553"/>
              <w:gridCol w:w="63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653"/>
              <w:gridCol w:w="633"/>
              <w:gridCol w:w="613"/>
              <w:gridCol w:w="693"/>
              <w:gridCol w:w="633"/>
              <w:gridCol w:w="613"/>
              <w:gridCol w:w="653"/>
              <w:gridCol w:w="673"/>
              <w:gridCol w:w="613"/>
              <w:gridCol w:w="553"/>
              <w:gridCol w:w="63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осуществляемой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Ведомость учета доходов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6"/>
        <w:gridCol w:w="5383"/>
        <w:gridCol w:w="3801"/>
      </w:tblGrid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операций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день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месяц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квартал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год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Книга заполняется по мере поступления дохода, в хронологическом порядке с подведением итогов на конец рабочего дня. В конце месяца, квартала, года подводятся итоговые данные за месяц, квартал, год.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форме налоговой учетной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налогоплательщиков,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применяющих специальный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режим для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малого бизнеса, специальный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режим для крестьянских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фермерских хозяйств    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Книга налогового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для индивидуальных предпринимателей, применяющих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специальный налоговый режим на основе патента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не являющихся плательщиками налога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добавленную стоимость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(титульный лист книги)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индивидуального предпринимателя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налогоплательщика (РНН) при его наличии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73"/>
              <w:gridCol w:w="633"/>
              <w:gridCol w:w="653"/>
              <w:gridCol w:w="673"/>
              <w:gridCol w:w="613"/>
              <w:gridCol w:w="613"/>
              <w:gridCol w:w="573"/>
              <w:gridCol w:w="653"/>
              <w:gridCol w:w="733"/>
              <w:gridCol w:w="633"/>
              <w:gridCol w:w="63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573"/>
              <w:gridCol w:w="613"/>
              <w:gridCol w:w="613"/>
              <w:gridCol w:w="693"/>
              <w:gridCol w:w="593"/>
              <w:gridCol w:w="633"/>
              <w:gridCol w:w="613"/>
              <w:gridCol w:w="633"/>
              <w:gridCol w:w="693"/>
              <w:gridCol w:w="633"/>
              <w:gridCol w:w="63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осуществляемой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постановке на учет по налогу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________ номер _______ дата выдачи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деятельности ______________________ 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Ведомость учета доходов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674"/>
        <w:gridCol w:w="1001"/>
        <w:gridCol w:w="2143"/>
        <w:gridCol w:w="2330"/>
        <w:gridCol w:w="1600"/>
        <w:gridCol w:w="1844"/>
        <w:gridCol w:w="1731"/>
      </w:tblGrid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Обороты по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Обороты по счетам-фактурам, выставленные поставщиками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добав-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заполняется ежедневно, в хронологическом порядке с подведением итогов на конец рабочего дня. В конце месяца, квартала, года подводятся итоговые данные за месяц, квартал, год.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форме налоговой учетной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налогоплательщиков,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применяющих специальный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режим для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малого бизнеса, специальный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режим для крестьянских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фермерских хозяйств     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Ведомость учета обязательств по плате за эмиссии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окружающую среду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2718"/>
        <w:gridCol w:w="2717"/>
        <w:gridCol w:w="1991"/>
        <w:gridCol w:w="2106"/>
        <w:gridCol w:w="1323"/>
        <w:gridCol w:w="1839"/>
      </w:tblGrid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(выбросы,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 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 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Ведомость заполняется по мере проведения операций (выброса, сброса, размещения отходов), в хронологическом порядке с подведением итогов на конец квартала. В конце года подводятся итоговые данные за год.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